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865b" w14:textId="2c88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198 "Жангелдин ауданының 2015-2017 жылдарға арналған аудандық бюджеті туралы" шешіміне өзгерістер мен 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2015 жылғы 20 қазандағы № 245 шешімі. Қостанай облысының Әділет департаментінде 2015 жылғы 26 қазанда № 5963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198 "Жангелдин ауданының 2015 – 2017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5270 тіркелген, 2015 жылғы 13 қаңтарда "Біздің Торғай"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2015-2017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1 800 266,6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221 541,0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1 574 124,6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1 810 780,8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1982,5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- 3971,5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- 12496,7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12496,7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– 77 954,0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жануарлардың энзоотиялық аурулары бойынша ветеринариялық іс-шараларын жүргізуге – 112,0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төрайымы          Қ. Әлібек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20 қазан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245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593"/>
        <w:gridCol w:w="573"/>
        <w:gridCol w:w="7373"/>
        <w:gridCol w:w="22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1800266,6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1574124,6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1574124,6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1574124,6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13"/>
        <w:gridCol w:w="793"/>
        <w:gridCol w:w="773"/>
        <w:gridCol w:w="6613"/>
        <w:gridCol w:w="26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1810780,8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219539,1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173662,1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61867,1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61725,1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1127398,1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1024880,5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998559,5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979276,0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19283,5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39911,6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39911,6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11226,6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82924,0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48675,0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95211,5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29544,5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-12496,7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12496,7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