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9c8b" w14:textId="0dc9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2015 жылғы 26 қарашадағы № 168 қаулысы. Қостанай облысының Әділет департаментінде 2015 жылғы 18 желтоқсанда № 6064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шынықтыру-сауықтыру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
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873"/>
        <w:gridCol w:w="38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 - балалар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 балалар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*Ескертпе: Осы тізбе мемлекеттік дене шынықтыру – 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