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f432" w14:textId="70df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2016-2018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21 желтоқсандағы № 246 шешімі. Қостанай облысының Әділет департаментінде 2015 жылғы 30 желтоқсанда № 6103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өзін–өзі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Жангелдин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2087236,2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103919,0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бойынша– 2700,0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- 2000,0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–1978617,2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2097371,7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1899,5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- 4484,5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- 2585,0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- 12035,0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12035,0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– Қостанай облысы Жангелдин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аудандық бюджетте республикалық бюджеттен ағымдағы нысаналы трансферттер түсімдері мынадай мөлшерлерде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мектепке дейінгі білім беру ұйымдарында мемлекеттік білім беру тапсырысын іске асыруға - 38851,0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– 1052,0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үстемеақы төлеуге – 409 879,0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әкiмшiлiк мемлекеттiк қызметшiлердің еңбекақысының деңгейiн арттыруға – 54552,0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атқарушы органдардың агроөнеркәсіптік кешен бөлімшелерін ұстауға – 3863,2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– Қостанай облысы Жангелдин ауданы мәслихатының 07.06.2016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2016 жылға арналған аудандық бюджетте облыстық бюджеттен ағымдағы нысаналы трансферттер түсімі мынадай мөлшерлерде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мен жасөспірімдерге спорт бойынша қосымша білім беруге – 23702,0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аудандық бюджетте облыстық бюджеттен берілетін субвенциялар көлемі 1444351,0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2016 жылға арналған аудандық бюджетте мамандарды әлеуметтік қолдау шараларын іске асыру үшін бюджеттік кредиттер түсімі - 6363,0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аудандық бюджетті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“Жангелдин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бөлімі”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 Е. Биржикенов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2016 жылға арналған аудандық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Жангелдин ауданы мәслихатының 02.11.2016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10"/>
        <w:gridCol w:w="1210"/>
        <w:gridCol w:w="521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2018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8"/>
        <w:gridCol w:w="1210"/>
        <w:gridCol w:w="1210"/>
        <w:gridCol w:w="5219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