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aedc" w14:textId="136a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283 "Жітіқара ауданының 2015-2017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19 ақпандағы № 293 шешімі. Қостанай облысының Әділет департаментінде 2015 жылғы 27 ақпанда № 5379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2015-2017 жылдарға арналған бюджеті туралы" шешіміне (Нормативтік құқықтық актілерді мемлекеттік тіркеу тізілімінде № 5301 тіркелген, 2015 жылғы 22 қаңтарда "Житикаринские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4123516,9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-39372,9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39372,9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2015 жылға арналған Жітіқара ауданы әкімдігінің резерві 41140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"7-2. 2015 жылға арналған аудандық бюджетте 2014 жылы облыстық бюджеттен бөлiнген нысаналы даму трансфертінiң пайдаланылмаған (толық пайдаланылмаған) сомаларын жергiлiктi бюджеттің қалдықтары есебiнен 19725,9 мың теңге сомасына пайдалану (толық пайдалану)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Бисембаев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ара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19 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пан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293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37"/>
        <w:gridCol w:w="677"/>
        <w:gridCol w:w="7684"/>
        <w:gridCol w:w="21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4103791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1493343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157220</w:t>
            </w:r>
          </w:p>
        </w:tc>
      </w:tr>
      <w:tr>
        <w:trPr>
          <w:trHeight w:val="1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64511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3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2589709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2589709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95"/>
        <w:gridCol w:w="715"/>
        <w:gridCol w:w="736"/>
        <w:gridCol w:w="6902"/>
        <w:gridCol w:w="2102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4123516,9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303631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243558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142963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5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2055292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1723214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1683462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1618756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14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318547,9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36288,9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5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13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831571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821190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524447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2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61"/>
        <w:gridCol w:w="584"/>
        <w:gridCol w:w="604"/>
        <w:gridCol w:w="7397"/>
        <w:gridCol w:w="213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-39372,9</w:t>
            </w:r>
          </w:p>
        </w:tc>
      </w:tr>
      <w:tr>
        <w:trPr>
          <w:trHeight w:val="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