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2b6f" w14:textId="4b52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283 "Жітіқара ауданының 2015-2017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27 мамырдағы № 331 шешімі. Қостанай облысының Әділет департаментінде 2015 жылғы 5 маусымда № 5646 болып тіркелді. Қолданылу мерзімінің аяқталуына байланысты күші жойылды (Қостанай облысы Жітіқара ауданы мәслихатының 2016 жылғы 14 қаңтардағы № 02-32/18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Жітіқара ауданы мәслихатының 14.01.2016 № 02-32/18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 2014 жылғы 24 желтоқсандағы № 283 «Жітіқара ауданының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5301 тіркелген, 2015 жылғы 22 қаңтарда «Житикаринские новости»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3379261,3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1493343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1865179,3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3416822,9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Ырсай ауылының сумен жабдықтау жүйелерін салу – 7528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6), 7), 8), 9), 12) тармақшалар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14), 15)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тұрғын-үй көмегін көрсетуге - 25000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Жітіқара қаласындағы Зулхаиров көшесі бойындағы автомобиль жолына ағымдағы жөндеу жүргізуге - 32000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- 105355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Г. Зулхаирова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Ж. Байжанова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58"/>
        <w:gridCol w:w="597"/>
        <w:gridCol w:w="7674"/>
        <w:gridCol w:w="231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3379261,3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1493343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501055</w:t>
            </w:r>
          </w:p>
        </w:tc>
      </w:tr>
      <w:tr>
        <w:trPr>
          <w:trHeight w:val="2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252477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64511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41801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1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1865179,3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1865179,3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658"/>
        <w:gridCol w:w="799"/>
        <w:gridCol w:w="820"/>
        <w:gridCol w:w="6731"/>
        <w:gridCol w:w="219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3416822,9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277845</w:t>
            </w:r>
          </w:p>
        </w:tc>
      </w:tr>
      <w:tr>
        <w:trPr>
          <w:trHeight w:val="8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221871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81577</w:t>
            </w:r>
          </w:p>
        </w:tc>
      </w:tr>
      <w:tr>
        <w:trPr>
          <w:trHeight w:val="8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81577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126147</w:t>
            </w:r>
          </w:p>
        </w:tc>
      </w:tr>
      <w:tr>
        <w:trPr>
          <w:trHeight w:val="9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126147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15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3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11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1805,6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1716348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1526465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1492669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1439017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11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</w:t>
            </w:r>
          </w:p>
        </w:tc>
      </w:tr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15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5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316493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248007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248007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99085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</w:t>
            </w:r>
          </w:p>
        </w:tc>
      </w:tr>
      <w:tr>
        <w:trPr>
          <w:trHeight w:val="15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</w:t>
            </w:r>
          </w:p>
        </w:tc>
      </w:tr>
      <w:tr>
        <w:trPr>
          <w:trHeight w:val="15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316096,3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29665,3</w:t>
            </w:r>
          </w:p>
        </w:tc>
      </w:tr>
      <w:tr>
        <w:trPr>
          <w:trHeight w:val="1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8268,4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7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21396,9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213398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205396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сумен жабдықтау және су бұру жүйелерін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201619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73033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39267,7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14896,3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122973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43423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43423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43423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9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13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10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5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3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76853,7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37012,7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16124,8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1579,8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2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1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8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76711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76711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7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11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471517,6</w:t>
            </w:r>
          </w:p>
        </w:tc>
      </w:tr>
      <w:tr>
        <w:trPr>
          <w:trHeight w:val="8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7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462963,6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11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159278,6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122045,3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</w:p>
        </w:tc>
      </w:tr>
      <w:tr>
        <w:trPr>
          <w:trHeight w:val="11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599"/>
        <w:gridCol w:w="841"/>
        <w:gridCol w:w="6783"/>
        <w:gridCol w:w="22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-57208,6</w:t>
            </w:r>
          </w:p>
        </w:tc>
      </w:tr>
      <w:tr>
        <w:trPr>
          <w:trHeight w:val="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57208,6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2"/>
        <w:gridCol w:w="636"/>
        <w:gridCol w:w="722"/>
        <w:gridCol w:w="7251"/>
        <w:gridCol w:w="22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Жітіқара қаласы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Моноқалаларды ағымдағы жайластыру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Большевик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Мүктікөл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Көлiк және коммуникация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 көлiгi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ауылы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