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0437" w14:textId="10a0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2015 жылғы 13 шілдедегі № 244 қаулысы. Қостанай облысының Әділет департаментінде 2015 жылғы 20 шілдеде № 5757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басым ауыл шаруашылығы дақылдарын қорғалған топырақта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жауапкершілігі шектеулі серіктестігінің басым ауыл шаруашылығы дақылдарының ұсынылатын оңтайлы себу мерзімдері туралы 2015 жылғы 26 мамырдағы № 1-137 хаты негізінде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тауарын өндірушілерді тізімге қосу үшін өсімдік шаруашылығының шығымдылығын және өнім сапасын арттыруға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өтінімді ұсыну мерзімдері - 2015 жылғы 21 шілдеден бастап 24 шілдеге дейін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аудан әкімінің орынбасары Ж.У. Тальтековке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жылдың 25 сәуірінен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М. Утешов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субсидияланатын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шаруашылығы дақылдарының әрбір</w:t>
      </w:r>
      <w:r>
        <w:br/>
      </w:r>
      <w:r>
        <w:rPr>
          <w:rFonts w:ascii="Times New Roman"/>
          <w:b/>
          <w:i w:val="false"/>
          <w:color w:val="000000"/>
        </w:rPr>
        <w:t>
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93"/>
        <w:gridCol w:w="5293"/>
      </w:tblGrid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түрлері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Тары, қарақұмық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дақылдар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02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- 01 мамырдан бастап 10 маусымға дейін, екінші мерзім - 05 шілдеден бастап 31 тамызға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10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