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778" w14:textId="a82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283 "Жітіқара ауданының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18 тамыздағы № 348 шешімі. Қостанай облысының Әділет департаментінде 2015 жылғы 20 тамызда № 5811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2015-2017 жылдарға арналған бюджеті туралы" шешіміне (Нормативтік құқықтық актілерді мемлекеттік тіркеу тізілімінде № 5301 тіркелген, 2015 жылғы 22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3394598,8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1493107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1880516,8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3452160,4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18702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-76263,6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76263,6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2), 14)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Ұлы Отан соғысы қатысушыларының және мүгедектерінің тұрмыстық қажеттіліктеріне әлеуметтік көмек мөлшерін 6-дан 10 айлық көрсеткішке дейін ұлғайтуға – 1831,4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тұрғын үй көмегін көрсетуге – 40000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"16) "Менің Отаным – Қазақстан. Моя родина – Казахстан." Қазақстан Республикасы Президентінің бірінші сынып оқушысына сыйлығы" оқу құралын сатып алуға және жеткізуге – 504,1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"7.1. 2015 жылға арналған аудандық бюджетте мамандарды әлеуметтік қолдау шараларын іске асыруға республикалық бюджеттен 2028 мың теңге сомасында бюджеттік кредиттің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"7-4. 2015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11,7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Баймухамбетова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348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19"/>
        <w:gridCol w:w="600"/>
        <w:gridCol w:w="8168"/>
        <w:gridCol w:w="193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3394598,8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1493107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257677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756"/>
        <w:gridCol w:w="756"/>
        <w:gridCol w:w="7202"/>
        <w:gridCol w:w="1881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3452160,4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283449,7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222835,1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14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1724258,7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1532871,6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1499075,6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1445423,6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17639,3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29543,1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2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335326,4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15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318275,3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30062,5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74814,8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74340,9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13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3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77153,7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37312,7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16424,8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2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470648,1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461994,1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13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бойынша-сыйақылар мен өзге де төлемдерді төлеу бойынша борышына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437"/>
        <w:gridCol w:w="498"/>
        <w:gridCol w:w="7715"/>
        <w:gridCol w:w="187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-76263,6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76263,6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348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83"/>
        <w:gridCol w:w="461"/>
        <w:gridCol w:w="8389"/>
        <w:gridCol w:w="186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2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1602578</w:t>
            </w:r>
          </w:p>
        </w:tc>
      </w:tr>
      <w:tr>
        <w:trPr>
          <w:trHeight w:val="2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1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1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2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157300</w:t>
            </w:r>
          </w:p>
        </w:tc>
      </w:tr>
      <w:tr>
        <w:trPr>
          <w:trHeight w:val="1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68419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5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5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5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1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715"/>
        <w:gridCol w:w="816"/>
        <w:gridCol w:w="7263"/>
        <w:gridCol w:w="1821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308694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1508624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1331601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1294190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2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13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873637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129181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елдімекендерді дамыту шеңберінде объектілерді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24"/>
        <w:gridCol w:w="404"/>
        <w:gridCol w:w="8159"/>
        <w:gridCol w:w="184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