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c974" w14:textId="58ac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283 "Жітіқара ауданының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16 қыркүйектегі № 356 шешімі. Қостанай облысының Әділет департаментінде 2015 жылғы 22 қыркүйекте № 5892 болып тіркелді. Қолданылу мерзімінің аяқталуына байланысты күші жойылды (Қостанай облысы Жітіқара ауданы мәслихатының 2016 жылғы 14 қаңтардағы № 02-32/18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Жітіқара ауданы мәслихатының 14.01.2016 № 02-32/18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2015-2017 жылдарға арналған бюджеті туралы" шешіміне (Нормативтік құқықтық актілерді мемлекеттік тіркеу тізілімінде № 5301 тіркелген, 2015 жылғы 22 қаңтарда "Житикаринские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-59280,6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59280,6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Баймухамбетова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356 шешіміне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96"/>
        <w:gridCol w:w="476"/>
        <w:gridCol w:w="8166"/>
        <w:gridCol w:w="186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3394598,8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1493107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492055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257677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180220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62711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57"/>
        <w:gridCol w:w="658"/>
        <w:gridCol w:w="699"/>
        <w:gridCol w:w="7318"/>
        <w:gridCol w:w="1891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3452160,4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283449,7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222835,1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82177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126509,1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22388,5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22388,5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11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22858,1</w:t>
            </w:r>
          </w:p>
        </w:tc>
      </w:tr>
      <w:tr>
        <w:trPr>
          <w:trHeight w:val="14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4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12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1724258,7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1532871,6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1499075,6</w:t>
            </w:r>
          </w:p>
        </w:tc>
      </w:tr>
      <w:tr>
        <w:trPr>
          <w:trHeight w:val="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1445423,6</w:t>
            </w:r>
          </w:p>
        </w:tc>
      </w:tr>
      <w:tr>
        <w:trPr>
          <w:trHeight w:val="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83377,1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83377,1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17639,3</w:t>
            </w:r>
          </w:p>
        </w:tc>
      </w:tr>
      <w:tr>
        <w:trPr>
          <w:trHeight w:val="10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29543,1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15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5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335326,4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266840,4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266840,4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118085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29739,4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15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5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318275,3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30062,5</w:t>
            </w:r>
          </w:p>
        </w:tc>
      </w:tr>
      <w:tr>
        <w:trPr>
          <w:trHeight w:val="11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213398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205396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74814,8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74340,9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39491,6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10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3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10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5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3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77153,7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37312,7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16424,8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1579,8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3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76528,5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46345,5</w:t>
            </w:r>
          </w:p>
        </w:tc>
      </w:tr>
      <w:tr>
        <w:trPr>
          <w:trHeight w:val="11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470648,1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461994,1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0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144380,5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бойынша-сыйақылар мен өзге де төлемдерді төлеу бойынша борышына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1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59"/>
        <w:gridCol w:w="499"/>
        <w:gridCol w:w="640"/>
        <w:gridCol w:w="7647"/>
        <w:gridCol w:w="191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-59280,6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