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56b5" w14:textId="61f5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2016-2018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21 желтоқсандағы № 393 шешімі. Қостанай облысының Әділет департаментінде 2015 жылғы 30 желтоқсанда № 6115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3273976,1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1558905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6084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- 8027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түсiмдерi бойынша – 1700960,1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3309714,9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1752104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1752613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10000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-1797842,8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1797842,8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Қостанай облысы Жітіқара ауданы мәслихатының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1-1. 2016 жылға арналған аудандық бюджетте пайдаланылмаған бюджеттік кредиттерді қайтару 0,1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1-1–тармақпен толықтырылды - Қостанай облысы Жітіқара ауданы мәслихатының 12.08.2016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аудан бюджетіне облыстық бюджеттен берілетін субвенциялар көлемі, 892268 мың теңге сомасында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бюджетінен облыстық бюджетке бюджеттік алып коюлардың көлемі 0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Жітіқара ауданы әкімдігінің резерві 80000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– Қостанай облысы Жітіқара ауданы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аудандық бюджетте облыстық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патронат тәрбиешілерге берілген баланы (балаларды) асырап бағуға – 7683,5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психологиялық-педагогикалық түзету кабинеттерін ұстауға – 9306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- жасөспірімдер спорт мектебін ұстауға - 31279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электрондық оқыту жүйесінің бағдарламасы шеңберінде кең жолақты Интернетті төлеуге - 1066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"Жітіқара ауданы әкімдігінің білім бөлімі" мемлекеттік мекемесінің "Балапан" балабақшасы" мемлекеттік коммуналдық қазыналық кәсіпорнының ғимаратын күрделі жөндеуге – 19584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"Жітіқара ауданы әкімдігінің білім бөлімі" мемлекеттік мекемесінің "Гимназия" коммуналық мемлекеттік мекемесі ғимаратының жабындысын күрделі жөндеу үшін мемлекеттік сараптама құнын ескере отырып жобалау-сметалық құжаттаманы әзірлеуге – 1247,2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"Жітіқара ауданы әкімдігінің мәдениет және тілдерді дамыту бөлімі" мемлекеттік мекемесінің "Аудандық Мәдениет сарайы" мемлекеттік коммуналдық қазыналық кәсіпорнының ғимаратын күрделі жөндеу үшін мемлекеттік сараптама құнын ескере отырып жобалау-сметалық құжаттаманы әзірлеуге – 1729,9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Төменгі-Шортанды және Жоғарғы-Шортанды су қоймалары бөгеттерінің қақпаларын күрделі жөндеу бойынша жобалау-сметалық құжаттаманы әзірлеуге және мемлекеттік сараптама жүргізуге – 6837,9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алынып тасталды - Қостанай облысы Жітіқара ауданы мәслихатының 12.08.2016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Қостанай облысы Жітіқара қаласының "Айнабұлақ" шағын ауданындағы аз қабатты құрылысқа қарай кәріз желілерін салуға – 19702,5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"Жұмыспен қамту 2020 жол картасы" бағдарламасының шеңберінде ауылдарда, ауылдық округтерде, аудандық маңызы бар қалада инфрақұрылымды және тұрғын үй-коммуналдық шаруашылықты ағымдағы жөндеуге, абаттандыруға – 4014,7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өзгерістер енгізілді – Қостанай облысы Жітіқара ауданы мәслихатының 12.08.2016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аудандық бюджетте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мектепке дейінгі білім беру ұйымдарында мемлекеттік білім беру тапсырысын іске асыруға – 95382,6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әкімшілік мемлекеттік қызметшілердің еңбекақысының деңгейін арттыруға - 62471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жергілікті атқарушы органдардың агроөнеркәсіптік кешен бөлімшелерін ұстауға – 5191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азаматтық хал актілерін тіркеу бөлімдерінің штат санын ұстауға - 1537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мүгедектерді міндетті гигиеналық құралдармен қамтамасыз ету нормаларын ұлғайтуға – 4562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жергiлiктi бюджеттерден қаржыландырылатын азаматтық қызметшiлерге еңбекақы төлеу жүйесiнiң жаңа моделiне көшуге, сондай-ақ оларға лауазымдық айлықақыларына ерекше еңбек жағдайлары үшiн ай сайынғы үстемеақы төлеуге – 524634,8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"Өрлеу" жобасы бойынша шартты ақшалай көмекті енгізуге – 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сандық білім беру инфрақұрылымын құруға 11904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6-тармаққа өзгеріс енгізілді – Қостанай облысы Жітіқара ауданы мәслихатының 03.06.2016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алынып тасталды Қостанай облысы Жітіқара ауданы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2016 жылға арналған аудандық бюджетте Қазақстан Республикасының Ұлттық қорынан берілетін нысаналы трансферт қаражаттары есебінен кредиттеу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Жітіқара қаласының Жібек жолы, Чернаткин көшелері бойындағы 2-су тазартқыш құрылысынан Уәлиханов көшесіне дейінгі (14-су құбыры құдығы) шекарадағы (диаметрі 400 миллиметр) сутартқышты реконструкциялауға – 1150044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Жітіқара ауданының Ырсай ауылын сумен жабдықтау жүйелерін салуға – 270932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Жітіқара қаласының 5а және 12-шағын аудандарында сумен жабдықтау жүйелерін салуға.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7-1-тармақпен толықтырылды – Қостанай облысы Жітіқара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 жаңа редакцияда - Қостанай облысы Жітіқара ауданы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 жылға арналған аудандық бюджетті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Жітіқара ауданының қала, ауылдар, ауылдық округтер әкімдері аппараттарының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9-1. 2016 жылға арналған аудандық бюджетте ауылдар, кенттер, ауылдық округтер, аудандық маңызы бар қалалар арасында жергілікті өзін-өзі басқару органдарына берілетін трансферттердің 4740 мың теңге сомасында бөлінуі көзделгені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9-1-тармақ жаңа редакцияда – Қостанай облысы Жітіқара ауданы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Жітіқара ауданы мәслихатының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766"/>
        <w:gridCol w:w="1313"/>
        <w:gridCol w:w="1041"/>
        <w:gridCol w:w="5410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-1797842,8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2017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Қостанай облысы Жітіқара ауданы мәслихатының 26.10.2016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914"/>
        <w:gridCol w:w="1567"/>
        <w:gridCol w:w="1242"/>
        <w:gridCol w:w="4787"/>
        <w:gridCol w:w="25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79"/>
        <w:gridCol w:w="4357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3-қосымша</w:t>
            </w:r>
          </w:p>
        </w:tc>
      </w:tr>
    </w:tbl>
    <w:bookmarkStart w:name="z4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– Қостанай облысы Жітіқара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868"/>
        <w:gridCol w:w="2108"/>
        <w:gridCol w:w="1179"/>
        <w:gridCol w:w="4546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70"/>
        <w:gridCol w:w="1140"/>
        <w:gridCol w:w="250"/>
        <w:gridCol w:w="3910"/>
        <w:gridCol w:w="4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– Қостанай облысы Жітіқара ауданы мәслихатының 12.12.2016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4"/>
        <w:gridCol w:w="1464"/>
        <w:gridCol w:w="1465"/>
        <w:gridCol w:w="4784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ауылдар, кенттер, ауылдық округтер, аудандық маңызы бар қалалар арасында жергілікті өзін-өзі басқару органдарына берілетін трансферттердің бөлінуі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– Қостанай облысы Жітіқара ауданы мәслихатының 01.03.2016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5584"/>
        <w:gridCol w:w="4242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Ауылдың, кенттің, ауылдық округтің, аудандық маңызы бар қаланың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