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dfd5" w14:textId="cafd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2005 жылғы 13 маусымдағы № 186 "Аудан жерлері үшін және Жітіқара қаласы бойынша жер салығы мен жер үшін төлемінің базалық ставкасына түзету коэффициенттерін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2015 жылғы 21 желтоқсандағы № 395 шешімі. Қостанай облысының Әділет департаментінде 2016 жылғы 22 қаңтарда № 6178 болып тіркелді. Күші жойылды - Қостанай облысы Жітіқара ауданы мәслихатының 2016 жылғы 21 қарашадағы № 70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Жітіқара ауданы мәслихатының 21.11.2016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Мәслихаттың 2005 жылғы 13 маусымдағы № 186 "Аудан жерлері үшін және Жітіқара қаласы бойынша жер салығы мен жер үшін төлемінің базалық ставкасына түзету коэффициенттерін бекіту туралы" шешіміне (Нормативтік құқықтық актілердің мемлекеттік тіркеу тізілімінде № 9-10-14 тіркелген, 2005 жылғы 30 шілдеде "Житикаринские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қазақ тіліндегі тақырыбында және бүкіл мәтін бойынша "ставкасына" деген сөз "мөлшерлемесіне"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№ 1, 2, 3, 4 қосымшаларында қазақ тіліндегі бүкіл мәтін бойынша "ставкасына" деген сөз "мөлшерлемесіне"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Жітіқара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"Жітіқара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жер қатынастары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 басшысының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 С. Жакупов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"Жітіқара ауданы бойынша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кірістер басқармасы"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 басшысының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 Е. Ермухамедов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