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a13c" w14:textId="1b2a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ветеринария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20 ақпандағы № 20 қаулысы. Қостанай облысының Әділет депаратментінде 2015 жылғы 11 наурызда № 5413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ветеринария бөлімі"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20 ақпандағы</w:t>
            </w:r>
            <w:r>
              <w:br/>
            </w:r>
            <w:r>
              <w:rPr>
                <w:rFonts w:ascii="Times New Roman"/>
                <w:b w:val="false"/>
                <w:i w:val="false"/>
                <w:color w:val="000000"/>
                <w:sz w:val="20"/>
              </w:rPr>
              <w:t>№ 20 қаулысымен бекітілген</w:t>
            </w:r>
          </w:p>
        </w:tc>
      </w:tr>
    </w:tbl>
    <w:bookmarkStart w:name="z9" w:id="0"/>
    <w:p>
      <w:pPr>
        <w:spacing w:after="0"/>
        <w:ind w:left="0"/>
        <w:jc w:val="left"/>
      </w:pPr>
      <w:r>
        <w:rPr>
          <w:rFonts w:ascii="Times New Roman"/>
          <w:b/>
          <w:i w:val="false"/>
          <w:color w:val="000000"/>
        </w:rPr>
        <w:t xml:space="preserve"> "Қамысты ауданы әкімдігінің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ветеринария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"Қамысты ауданы әкімдігінің ветеринария бөлімі" мемлекеттік мекемесінің "Қамысты аудандық ветеринария станциясы"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жұзеге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ветеринария бөлімі" мемлекеттік мекемесінің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ветеринария бөлімі"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ветеринария бөлімі" мемлекеттік мекемесі өз құзыретінің мәселелері бойынша заңнамада белгіленген тәртіппен "Қамысты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110800, Қазақстан Республикасы, Қостанай облысы, Қамысты ауданы, Қамысты ауылы, 50 лет Октября көшесі, 1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әкімдігінің ветеринария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ветеринария бөлімі" мемлекеттік мекемесіне кәсіпкерлік субъектілерімен "Қамысты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"Қамысты ауданы әкімдігінің ветеринария бөлімі"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ветеринария бөлімі" мемлекеттік мекемесінің миссиясы: өз құзыреті шегінде ветеринария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 xml:space="preserve">2) халықтың денсаулығын жануарлар мен адамға ортақ аурулардан қорғау; </w:t>
      </w:r>
      <w:r>
        <w:br/>
      </w:r>
      <w:r>
        <w:rPr>
          <w:rFonts w:ascii="Times New Roman"/>
          <w:b w:val="false"/>
          <w:i w:val="false"/>
          <w:color w:val="000000"/>
          <w:sz w:val="28"/>
        </w:rPr>
        <w:t>
      </w:t>
      </w:r>
      <w:r>
        <w:rPr>
          <w:rFonts w:ascii="Times New Roman"/>
          <w:b w:val="false"/>
          <w:i w:val="false"/>
          <w:color w:val="000000"/>
          <w:sz w:val="28"/>
        </w:rPr>
        <w:t xml:space="preserve">3) ветеринариялық-санитариялық қауіпсіздікті қамтамасыз ету; </w:t>
      </w:r>
      <w:r>
        <w:br/>
      </w:r>
      <w:r>
        <w:rPr>
          <w:rFonts w:ascii="Times New Roman"/>
          <w:b w:val="false"/>
          <w:i w:val="false"/>
          <w:color w:val="000000"/>
          <w:sz w:val="28"/>
        </w:rPr>
        <w:t>
      </w:t>
      </w:r>
      <w:r>
        <w:rPr>
          <w:rFonts w:ascii="Times New Roman"/>
          <w:b w:val="false"/>
          <w:i w:val="false"/>
          <w:color w:val="000000"/>
          <w:sz w:val="28"/>
        </w:rPr>
        <w:t>4)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"Қамысты ауданы әкімдігінің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14)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қаңғыбыс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қызметтер көрсетуді;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қажетті ақпаратты, құжаттарды және басқа да мәліметтерді сұрауға және алуға;</w:t>
      </w:r>
      <w:r>
        <w:br/>
      </w:r>
      <w:r>
        <w:rPr>
          <w:rFonts w:ascii="Times New Roman"/>
          <w:b w:val="false"/>
          <w:i w:val="false"/>
          <w:color w:val="000000"/>
          <w:sz w:val="28"/>
        </w:rPr>
        <w:t>
      </w:t>
      </w:r>
      <w:r>
        <w:rPr>
          <w:rFonts w:ascii="Times New Roman"/>
          <w:b w:val="false"/>
          <w:i w:val="false"/>
          <w:color w:val="000000"/>
          <w:sz w:val="28"/>
        </w:rPr>
        <w:t xml:space="preserve">2) облыс және аудан әкімінің актілер мен тапсырмаларын, Қазақстан Республика заңдарының орындау барысында анықталған бұзушылықтарды және кемшіліктерді жоюды талап ету;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әрекеттегі заңнамасын сақтау, сонымен қатар оған жүктелген мақсаттар мен міндеттерін орындалуын міндетті;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қарастырылған басқа құқықтарын және міндеттерін жүзеге асыру.</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ветеринария бөлімі" мемлекеттік мекемесіне басшылықты "Қамысты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ветеринария бөлімі" мемлекеттік мекемесінің бірінші басшысын Қамысты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ветеринария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"Қамысты ауданы әкімдігінің ветеринария бөлімі" мемлекеттік мекемесін мемлекеттік органдар мен өзге де ұйымдарда білдіреді;</w:t>
      </w:r>
      <w:r>
        <w:br/>
      </w:r>
      <w:r>
        <w:rPr>
          <w:rFonts w:ascii="Times New Roman"/>
          <w:b w:val="false"/>
          <w:i w:val="false"/>
          <w:color w:val="000000"/>
          <w:sz w:val="28"/>
        </w:rPr>
        <w:t>
      </w:t>
      </w:r>
      <w:r>
        <w:rPr>
          <w:rFonts w:ascii="Times New Roman"/>
          <w:b w:val="false"/>
          <w:i w:val="false"/>
          <w:color w:val="000000"/>
          <w:sz w:val="28"/>
        </w:rPr>
        <w:t>2) "Қамысты ауданы әкімдігінің ветеринария бөлімі"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сыбайлас жемқорлыққа қарсы әрекет ету жөніндегі жұмысқа дербес жауапты болады;</w:t>
      </w:r>
      <w:r>
        <w:br/>
      </w:r>
      <w:r>
        <w:rPr>
          <w:rFonts w:ascii="Times New Roman"/>
          <w:b w:val="false"/>
          <w:i w:val="false"/>
          <w:color w:val="000000"/>
          <w:sz w:val="28"/>
        </w:rPr>
        <w:t>
      </w:t>
      </w:r>
      <w:r>
        <w:rPr>
          <w:rFonts w:ascii="Times New Roman"/>
          <w:b w:val="false"/>
          <w:i w:val="false"/>
          <w:color w:val="000000"/>
          <w:sz w:val="28"/>
        </w:rPr>
        <w:t>4) заңнамаға сәйкес "Қамысты ауданы әкімдігінің ветеринария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"Қамысты ауданы әкімдігінің ветеринария бөлімі" мемлекеттік мекемесінің қызметкерлеріне тәртіптік жаза салады және мадақтау шараларын қолданады;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"Қамысты ауданы әкімдігінің ветеринария бөлімі" мемлекеттік мекемесінің жұмыс тәртібі "Қамысты ауданы әкімдігінің ветеринария бөлімі" мемлекеттік мекемесінің бірінші басшысының бұйрығымен бекітілген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"Қамысты ауданы әкімдігінің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"Қамысты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ветеринария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6. "Қамысты ауданы әкімдігінің ветеринария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"Қамысты ауданы әкімдігінің ветеринария бөлімі" мемлекеттік мекемесінің "Қамысты аудандық ветеринария станциясы"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