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cfc" w14:textId="813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2015 жылғы 19 ақпандағы № 19 "2015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2 қарашадағы № 150 қаулысы. Қостанай облысының Әділет департаментінде 2015 жылғы 2 желтоқсанда № 6028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2015 жылғы 19 ақпандағы № 19 «2015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5398 тіркелген, 2015 жылғы 27 наурызда «Қамысты жаңалықтары-Камыстинские новости»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Ғазиз Ғұмарұлы Ахметчинге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 қыркүйектен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 қаулысына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 қаулысына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есебінен қаржыландырылатын Қамысты ауданының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ұйымдарында 2015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
дейiнгi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484"/>
        <w:gridCol w:w="2839"/>
        <w:gridCol w:w="3550"/>
        <w:gridCol w:w="1240"/>
        <w:gridCol w:w="1428"/>
      </w:tblGrid>
      <w:tr>
        <w:trPr>
          <w:trHeight w:val="20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- аумақтық орналасуы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Дружба негізгі мектебі» мемлекеттік мекемесі жанындағы толық күндік мектепке дейінгі шағын орталық, Дружба ауылы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дейін-4000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бастап-4500</w:t>
            </w:r>
          </w:p>
        </w:tc>
      </w:tr>
      <w:tr>
        <w:trPr>
          <w:trHeight w:val="10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Жайылма орта мектебі» мемлекеттік мекемесі жанындағы толық күндік мектепке дейінгі шағын орталық, Жайылма ауылы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дейін-5400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бастап-6000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Талдыкөл негізгі мектебі» мемлекеттік мекемесі жанындағы толық күндік мектепке дейінгі шағын орталық, Талдыкөл ауылы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дейін-6289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бастап-6659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«Ақбота» бөбекжай» мемлекеттік коммуналдық қазыналық кәсіпорны, Қарабатыр ауылы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-4390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бастап-5105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 қаулысына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 қаулысына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Қамысты ауданының мектепке дейінгі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2015 жылға арналған мектепке дейiнгi тәрбие мен оқытуға мемлекеттiк бiлiм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3784"/>
        <w:gridCol w:w="2943"/>
        <w:gridCol w:w="1107"/>
        <w:gridCol w:w="1374"/>
        <w:gridCol w:w="1629"/>
      </w:tblGrid>
      <w:tr>
        <w:trPr>
          <w:trHeight w:val="195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- аумақтық орналасуы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шаққандағы бір айдағы мөлшері (теңге)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Адай орта мектебі» мемлекеттік мекемесі жанындағы толық күндік мектепке дейінгі шағын орталық, Адаевка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-6574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бастап-7850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Бестөбе орта мектебі» мемлекеттік мекемесі жанындағы толық күндік мектепке дейінгі шағын орталық, Бестөбе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бастап-4000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әкімдігінің білім беру бөлімінің Бестау негізгі мектебі» мемлекеттік мекемесі жанындағы жарты күндік мектепке дейінгі шағын орталық, Аралкөл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№1 Қамысты орта мектебі» мемлекеттік мекемесі жанындағы жарты күндік мектепке дейінгі шағын орталық, Қамысты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№2 Қамысты орта мектебі» мемлекеттік мекемесі жанындағы толық күндік мектепке дейінгі шағын орталық, Қамысты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бастап-6000</w:t>
            </w:r>
          </w:p>
        </w:tc>
      </w:tr>
      <w:tr>
        <w:trPr>
          <w:trHeight w:val="96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Клочков орта мектебі» мемлекеттік мекемесі жанындағы толық күндік мектепке дейінгі шағын орталық, Клочково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бастап-5000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Краснооктябрь орта мектебі» мемлекеттік мекемесі жанындағы толық күндік мектепке дейінгі шағын орталық, Арқа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бастап-6000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Ливанов орта мектебі» мемлекеттік мекемесі жанындағы толық күндік мектепке дейінгі шағын орталық, Ливановка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бастап-4200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Свободный негізгі мектебі» мемлекеттік мекемесі жанындағы жарты күндік мектепке дейінгі шағын орталық, Свободное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Орқаш негізгі мектебі» мемлекеттік мекемесі жанындағы жарты күндік мектепке дейінгі шағын орталық, Орқаш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Фрунзе орта мектебі» мемлекеттік мекемесі жанындағы толық күндік мектепке дейінгі шағын орталық, Фрунзе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бастап-4800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«Қамысты ауданы әкімдігі білім беру бөлімінің «Айналайын» бөбекжайы» мемлекеттік коммуналдық қазыналық кәсіпорны, Қамысты ауылы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бастап-6300</w:t>
            </w:r>
          </w:p>
        </w:tc>
      </w:tr>
      <w:tr>
        <w:trPr>
          <w:trHeight w:val="25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 білім беру бөлімінің «Қарлығаш» бөбекжайы» мемлекеттік коммуналдық қазыналық кәсіпорны, Алтынсарин ауылы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жасқа дейін-6990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бастап-8309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