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ba3" w14:textId="9e8a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3 желтоқсандағы № 166 қаулысы. Қостанай облысының Әділет департаментінде 2015 жылғы 21 желтоқсанда № 6068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шынықтыру-сауықтыру қызметтерін тегін пайдаланатын азаматтар 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678"/>
        <w:gridCol w:w="415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отбасыларынаң оқушы – балалар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 – балалар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Ескертпе: Осы тізбе мемлекеттік дене шынықтыру-сауықтыру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