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6c1e" w14:textId="4456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2016-2018 жылдарға арналған аудандық бюджеті туралы</w:t>
      </w:r>
    </w:p>
    <w:p>
      <w:pPr>
        <w:spacing w:after="0"/>
        <w:ind w:left="0"/>
        <w:jc w:val="both"/>
      </w:pPr>
      <w:r>
        <w:rPr>
          <w:rFonts w:ascii="Times New Roman"/>
          <w:b w:val="false"/>
          <w:i w:val="false"/>
          <w:color w:val="000000"/>
          <w:sz w:val="28"/>
        </w:rPr>
        <w:t>Қостанай облысы Қамысты ауданы мәслихатының 2015 жылғы 22 желтоқсандағы № 329 шешімі. Қостанай облысының Әділет департаментінде 2015 жылғы 30 желтоқсанда № 6106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1-тармағына сәйкес, Қамысты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Қамысты ауданының 2016-2018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1) кірістер - 1937700,2 мың теңге, оның ішінде:</w:t>
      </w:r>
      <w:r>
        <w:br/>
      </w:r>
      <w:r>
        <w:rPr>
          <w:rFonts w:ascii="Times New Roman"/>
          <w:b w:val="false"/>
          <w:i w:val="false"/>
          <w:color w:val="000000"/>
          <w:sz w:val="28"/>
        </w:rPr>
        <w:t>
      салықтық түсімдер бойынша – 507223,0 мың теңге;</w:t>
      </w:r>
      <w:r>
        <w:br/>
      </w:r>
      <w:r>
        <w:rPr>
          <w:rFonts w:ascii="Times New Roman"/>
          <w:b w:val="false"/>
          <w:i w:val="false"/>
          <w:color w:val="000000"/>
          <w:sz w:val="28"/>
        </w:rPr>
        <w:t>
      салықтық емес түсімдер бойынша – 5942,0 мың теңге;</w:t>
      </w:r>
      <w:r>
        <w:br/>
      </w:r>
      <w:r>
        <w:rPr>
          <w:rFonts w:ascii="Times New Roman"/>
          <w:b w:val="false"/>
          <w:i w:val="false"/>
          <w:color w:val="000000"/>
          <w:sz w:val="28"/>
        </w:rPr>
        <w:t>
      негізгі капиталды сатудан түсетін түсімдер бойынша – 0,0 мың теңге;</w:t>
      </w:r>
      <w:r>
        <w:br/>
      </w:r>
      <w:r>
        <w:rPr>
          <w:rFonts w:ascii="Times New Roman"/>
          <w:b w:val="false"/>
          <w:i w:val="false"/>
          <w:color w:val="000000"/>
          <w:sz w:val="28"/>
        </w:rPr>
        <w:t xml:space="preserve">
      трансферттер түсімдері бойынша – 1424535,2 мың теңге; </w:t>
      </w:r>
      <w:r>
        <w:br/>
      </w:r>
      <w:r>
        <w:rPr>
          <w:rFonts w:ascii="Times New Roman"/>
          <w:b w:val="false"/>
          <w:i w:val="false"/>
          <w:color w:val="000000"/>
          <w:sz w:val="28"/>
        </w:rPr>
        <w:t>
      2) шығындар – 1965903,2 мың теңге;</w:t>
      </w:r>
      <w:r>
        <w:br/>
      </w:r>
      <w:r>
        <w:rPr>
          <w:rFonts w:ascii="Times New Roman"/>
          <w:b w:val="false"/>
          <w:i w:val="false"/>
          <w:color w:val="000000"/>
          <w:sz w:val="28"/>
        </w:rPr>
        <w:t xml:space="preserve">
      3) таза бюджеттік кредиттеу –17136,0 мың теңге, оның ішінде: </w:t>
      </w:r>
      <w:r>
        <w:br/>
      </w:r>
      <w:r>
        <w:rPr>
          <w:rFonts w:ascii="Times New Roman"/>
          <w:b w:val="false"/>
          <w:i w:val="false"/>
          <w:color w:val="000000"/>
          <w:sz w:val="28"/>
        </w:rPr>
        <w:t>
      бюджеттік кредиттер –25452,0 мың теңге;</w:t>
      </w:r>
      <w:r>
        <w:br/>
      </w:r>
      <w:r>
        <w:rPr>
          <w:rFonts w:ascii="Times New Roman"/>
          <w:b w:val="false"/>
          <w:i w:val="false"/>
          <w:color w:val="000000"/>
          <w:sz w:val="28"/>
        </w:rPr>
        <w:t>
      бюджеттік кредиттерді өтеу – 8316,0 мың теңге;</w:t>
      </w:r>
      <w:r>
        <w:br/>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-45339,0 мың теңге;</w:t>
      </w:r>
      <w:r>
        <w:br/>
      </w:r>
      <w:r>
        <w:rPr>
          <w:rFonts w:ascii="Times New Roman"/>
          <w:b w:val="false"/>
          <w:i w:val="false"/>
          <w:color w:val="000000"/>
          <w:sz w:val="28"/>
        </w:rPr>
        <w:t>
      6) бюджет тапшылығын қаржыландыру (профицитін пайдалану) – 45339,0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Қамысты ауданы мәслихатының 21.10.2016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жылға арналған аудандық бюджетте облыстық бюджеттен берілетін субвенциялар көлемі – 971150,0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бюджетте республикалық бюджеттен ағымдағы нысаналы трансферттер түсімі көзделгені ескерілсін, оның ішінде:</w:t>
      </w:r>
      <w:r>
        <w:br/>
      </w:r>
      <w:r>
        <w:rPr>
          <w:rFonts w:ascii="Times New Roman"/>
          <w:b w:val="false"/>
          <w:i w:val="false"/>
          <w:color w:val="000000"/>
          <w:sz w:val="28"/>
        </w:rPr>
        <w:t>
      1) 2016 жылға арналған жергілікті атқарушы органдардың агроөнеркәсіптік кешен бөлімшелерін ұстауға 2694,0 мың теңге сомасында;</w:t>
      </w:r>
      <w:r>
        <w:br/>
      </w:r>
      <w:r>
        <w:rPr>
          <w:rFonts w:ascii="Times New Roman"/>
          <w:b w:val="false"/>
          <w:i w:val="false"/>
          <w:color w:val="000000"/>
          <w:sz w:val="28"/>
        </w:rPr>
        <w:t>
      2) 2016 жылға арналған әкімшілік мемлекеттік қызметшілердің еңбекақысының деңгейін арттыруға 51415,0 мың теңге сомасында;</w:t>
      </w:r>
      <w:r>
        <w:br/>
      </w:r>
      <w:r>
        <w:rPr>
          <w:rFonts w:ascii="Times New Roman"/>
          <w:b w:val="false"/>
          <w:i w:val="false"/>
          <w:color w:val="000000"/>
          <w:sz w:val="28"/>
        </w:rPr>
        <w:t xml:space="preserve">
      3) 2016 жылға арналған мектепке дейінгі білім беру ұйымдарында мемлекеттік білім беру тапсырысын іске асыруға 26219,0 мың теңге сомасында; </w:t>
      </w:r>
      <w:r>
        <w:br/>
      </w:r>
      <w:r>
        <w:rPr>
          <w:rFonts w:ascii="Times New Roman"/>
          <w:b w:val="false"/>
          <w:i w:val="false"/>
          <w:color w:val="000000"/>
          <w:sz w:val="28"/>
        </w:rPr>
        <w:t>
      4) 2016 жылға арналған 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 313402,0 мың теңге сомасында;</w:t>
      </w:r>
      <w:r>
        <w:br/>
      </w:r>
      <w:r>
        <w:rPr>
          <w:rFonts w:ascii="Times New Roman"/>
          <w:b w:val="false"/>
          <w:i w:val="false"/>
          <w:color w:val="000000"/>
          <w:sz w:val="28"/>
        </w:rPr>
        <w:t xml:space="preserve">
      5) 2016 жылға арналған Қазақстан Республикасында мүгедектердiң құқықтарын қамтамасыз ету және өмiр сүру сапасын жақсарту жөнiндегi 2012 – 2018 жылдарға арналған </w:t>
      </w:r>
      <w:r>
        <w:rPr>
          <w:rFonts w:ascii="Times New Roman"/>
          <w:b w:val="false"/>
          <w:i w:val="false"/>
          <w:color w:val="000000"/>
          <w:sz w:val="28"/>
        </w:rPr>
        <w:t>iс-шаралар жоспарын</w:t>
      </w:r>
      <w:r>
        <w:rPr>
          <w:rFonts w:ascii="Times New Roman"/>
          <w:b w:val="false"/>
          <w:i w:val="false"/>
          <w:color w:val="000000"/>
          <w:sz w:val="28"/>
        </w:rPr>
        <w:t xml:space="preserve"> іске асыруға 826,0 мың теңге сомасында;</w:t>
      </w:r>
      <w:r>
        <w:br/>
      </w:r>
      <w:r>
        <w:rPr>
          <w:rFonts w:ascii="Times New Roman"/>
          <w:b w:val="false"/>
          <w:i w:val="false"/>
          <w:color w:val="000000"/>
          <w:sz w:val="28"/>
        </w:rPr>
        <w:t>
      6) білім беру мекемелерінде цифрлық білім беру инфрақұрылымын құруға 11904,0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Қамысты ауданы мәслихатының 21.10.2016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2016 жылға арналған аудандық бюджетте республикалық бюджеттен алынған кредиттер түсімі мамандарды әлеуметтік қолдау шараларын іске асыру үшін ағымдағы орналастыру үшін – 25452,0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5. 2016 жылға арналған аудандық бюджетте Жұмыспен қамту 2020 </w:t>
      </w:r>
      <w:r>
        <w:rPr>
          <w:rFonts w:ascii="Times New Roman"/>
          <w:b w:val="false"/>
          <w:i w:val="false"/>
          <w:color w:val="000000"/>
          <w:sz w:val="28"/>
        </w:rPr>
        <w:t>жол картасын</w:t>
      </w:r>
      <w:r>
        <w:rPr>
          <w:rFonts w:ascii="Times New Roman"/>
          <w:b w:val="false"/>
          <w:i w:val="false"/>
          <w:color w:val="000000"/>
          <w:sz w:val="28"/>
        </w:rPr>
        <w:t xml:space="preserve"> іске асыруға республикалық бюджеттен қаражаттар түсімінің көзделгені ескерілсін.</w:t>
      </w:r>
      <w:r>
        <w:br/>
      </w:r>
      <w:r>
        <w:rPr>
          <w:rFonts w:ascii="Times New Roman"/>
          <w:b w:val="false"/>
          <w:i w:val="false"/>
          <w:color w:val="000000"/>
          <w:sz w:val="28"/>
        </w:rPr>
        <w:t>
      Көрсетілген трансферттерді бөлу Қамысты ауданы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Қамысты ауданы мәслихатының 21.10.2016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6. 2016 жылға арналған аудандық бюджетте облыстық бюджеттен ағымдағы нысаналы трансферттер түсімі көзделгені ескерілсін, оның ішінде:</w:t>
      </w:r>
      <w:r>
        <w:br/>
      </w:r>
      <w:r>
        <w:rPr>
          <w:rFonts w:ascii="Times New Roman"/>
          <w:b w:val="false"/>
          <w:i w:val="false"/>
          <w:color w:val="000000"/>
          <w:sz w:val="28"/>
        </w:rPr>
        <w:t>
      аудандар деңгейіне ақшалай қаражаттарды ағымдағы шотына аудару арқылы патронат тәрбиешілерге еңбекақы төлеу бойынша функцияларды беруге байланысты патронат тәрбиешілерге берілген баланы (балаларды) асырап бағуға 2076,2 мың теңге сомасында;</w:t>
      </w:r>
      <w:r>
        <w:br/>
      </w:r>
      <w:r>
        <w:rPr>
          <w:rFonts w:ascii="Times New Roman"/>
          <w:b w:val="false"/>
          <w:i w:val="false"/>
          <w:color w:val="000000"/>
          <w:sz w:val="28"/>
        </w:rPr>
        <w:t>
      аудандар және қалалар деңгейіне аудандық және қалалық мамандандырылмаған балалар мен жасөспірімдер спорт мектептерінің қызметін қамтамасыз ету бойынша функцияларды беруге байланысты балалар мен жасөспірімдер спорт мектебін ұстауға 22820,0 мың теңге сомасында;</w:t>
      </w:r>
      <w:r>
        <w:br/>
      </w:r>
      <w:r>
        <w:rPr>
          <w:rFonts w:ascii="Times New Roman"/>
          <w:b w:val="false"/>
          <w:i w:val="false"/>
          <w:color w:val="000000"/>
          <w:sz w:val="28"/>
        </w:rPr>
        <w:t>
      2016 жылға арналған электрондық оқыту жүйесінің бағдарламасы щеңберінде кең жолақты Интернетті төлеуге 187,0 мың теңге сомасында;</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шеңберінде қалалар мен ауылдық елді мекендерді дамытуға 13621,0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Қамысты ауданы мәслихатының 21.10.2016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7. Қамысты ауданының жергілікті атқарушы органының 2016 жылға арналған резерві 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Қамысты ауданы мәслихатының 21.10.2016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8. 2016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 Ауылдық округтер және ауылдар әкімдіктерінің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 2016 жылға арналған аудан бюджетінде жергілікті өзін-өзі басқару органдарына берілетін трансфеттердің ауылдар, ауылдық округтер арасында бөлінуі 29922,0 мың теңге сомасында </w:t>
      </w:r>
      <w:r>
        <w:rPr>
          <w:rFonts w:ascii="Times New Roman"/>
          <w:b w:val="false"/>
          <w:i w:val="false"/>
          <w:color w:val="000000"/>
          <w:sz w:val="28"/>
        </w:rPr>
        <w:t>6-қосымшаға</w:t>
      </w:r>
      <w:r>
        <w:rPr>
          <w:rFonts w:ascii="Times New Roman"/>
          <w:b w:val="false"/>
          <w:i w:val="false"/>
          <w:color w:val="000000"/>
          <w:sz w:val="28"/>
        </w:rPr>
        <w:t xml:space="preserve"> сәйкес көзделгені ескерілсін.</w:t>
      </w:r>
      <w:r>
        <w:br/>
      </w:r>
      <w:r>
        <w:rPr>
          <w:rFonts w:ascii="Times New Roman"/>
          <w:b w:val="false"/>
          <w:i w:val="false"/>
          <w:color w:val="000000"/>
          <w:sz w:val="28"/>
        </w:rPr>
        <w:t>
      </w:t>
      </w:r>
      <w:r>
        <w:rPr>
          <w:rFonts w:ascii="Times New Roman"/>
          <w:b w:val="false"/>
          <w:i w:val="false"/>
          <w:color w:val="000000"/>
          <w:sz w:val="28"/>
        </w:rPr>
        <w:t>11.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Орқашбаев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Қамысты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Рахимжанов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"Қамысты ауданы әкімдігінің</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 К. Нұржанова</w:t>
      </w:r>
      <w:r>
        <w:br/>
      </w:r>
      <w:r>
        <w:rPr>
          <w:rFonts w:ascii="Times New Roman"/>
          <w:b w:val="false"/>
          <w:i w:val="false"/>
          <w:color w:val="000000"/>
          <w:sz w:val="28"/>
        </w:rPr>
        <w:t>
      2015 жылғы 22 желтоқсан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329 шешіміне 1-қосымша</w:t>
            </w:r>
          </w:p>
        </w:tc>
      </w:tr>
    </w:tbl>
    <w:p>
      <w:pPr>
        <w:spacing w:after="0"/>
        <w:ind w:left="0"/>
        <w:jc w:val="left"/>
      </w:pPr>
      <w:r>
        <w:rPr>
          <w:rFonts w:ascii="Times New Roman"/>
          <w:b/>
          <w:i w:val="false"/>
          <w:color w:val="000000"/>
        </w:rPr>
        <w:t xml:space="preserve"> Қамысты ауданының 2016 жылға арналған бюджеті</w:t>
      </w:r>
    </w:p>
    <w:p>
      <w:pPr>
        <w:spacing w:after="0"/>
        <w:ind w:left="0"/>
        <w:jc w:val="left"/>
      </w:pPr>
      <w:r>
        <w:rPr>
          <w:rFonts w:ascii="Times New Roman"/>
          <w:b w:val="false"/>
          <w:i w:val="false"/>
          <w:color w:val="ff0000"/>
          <w:sz w:val="28"/>
        </w:rPr>
        <w:t xml:space="preserve">      Ескерту. 1-қосымша жаңа редакцияда – Қостанай облысы Қамысты ауданы мәслихатының 21.10.2016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214"/>
        <w:gridCol w:w="782"/>
        <w:gridCol w:w="389"/>
        <w:gridCol w:w="5100"/>
        <w:gridCol w:w="40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1937700,2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507223,0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233648,0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208458,0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салык</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1424535,2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1424535,2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1424535,2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1030"/>
        <w:gridCol w:w="1030"/>
        <w:gridCol w:w="6204"/>
        <w:gridCol w:w="25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1965903,2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289643,9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242756,4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79925,5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79925,5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144327,9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144327,9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16684,5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 шаралар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1211494,0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1034563,0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1002439,0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976906,0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сайынғаақшалай қаражат төлемі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68051,2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40983,4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16836,2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16836,2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14873,6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161564,0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58187,0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24319,1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24319,1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24319,1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24319,1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Қанғыбас иттер мен мысықтарды аулауды және жоюды ұйымдастыру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23365,1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23365,1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30551,8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30551,8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30551,8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45339,0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329 шешіміне 2-қосымша</w:t>
            </w:r>
          </w:p>
        </w:tc>
      </w:tr>
    </w:tbl>
    <w:p>
      <w:pPr>
        <w:spacing w:after="0"/>
        <w:ind w:left="0"/>
        <w:jc w:val="left"/>
      </w:pPr>
      <w:r>
        <w:rPr>
          <w:rFonts w:ascii="Times New Roman"/>
          <w:b/>
          <w:i w:val="false"/>
          <w:color w:val="000000"/>
        </w:rPr>
        <w:t xml:space="preserve"> Қамысты ауданының 2017 жылға арналған бюджеті</w:t>
      </w:r>
    </w:p>
    <w:p>
      <w:pPr>
        <w:spacing w:after="0"/>
        <w:ind w:left="0"/>
        <w:jc w:val="left"/>
      </w:pPr>
      <w:r>
        <w:rPr>
          <w:rFonts w:ascii="Times New Roman"/>
          <w:b w:val="false"/>
          <w:i w:val="false"/>
          <w:color w:val="ff0000"/>
          <w:sz w:val="28"/>
        </w:rPr>
        <w:t xml:space="preserve">      Ескерту. 2-қосымша жаңа редакцияда – Қостанай облысы Қамысты ауданы мәслихатының 21.10.2016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210"/>
        <w:gridCol w:w="779"/>
        <w:gridCol w:w="388"/>
        <w:gridCol w:w="5083"/>
        <w:gridCol w:w="40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1703885,0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654975,0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182512,0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182512,0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306540,0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277340,0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салык</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1035587,0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1035587,0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1035587,0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1703885,0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236867,0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 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793382,0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329 шешіміне 3-қосымша</w:t>
            </w:r>
          </w:p>
        </w:tc>
      </w:tr>
    </w:tbl>
    <w:p>
      <w:pPr>
        <w:spacing w:after="0"/>
        <w:ind w:left="0"/>
        <w:jc w:val="left"/>
      </w:pPr>
      <w:r>
        <w:rPr>
          <w:rFonts w:ascii="Times New Roman"/>
          <w:b/>
          <w:i w:val="false"/>
          <w:color w:val="000000"/>
        </w:rPr>
        <w:t xml:space="preserve"> Қамысты ауданының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085"/>
        <w:gridCol w:w="634"/>
        <w:gridCol w:w="406"/>
        <w:gridCol w:w="5328"/>
        <w:gridCol w:w="42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1687542,0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705008,0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193463,0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193463,0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98343,0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98343,0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330692,0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299740,0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салык</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25583,0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80242,0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71272,0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963639,0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963639,0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963639,0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1687542,0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 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943631,0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827952,0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802881,0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782469,0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136404,0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329 шешіміне 4-қосымша</w:t>
            </w:r>
          </w:p>
        </w:tc>
      </w:tr>
    </w:tbl>
    <w:p>
      <w:pPr>
        <w:spacing w:after="0"/>
        <w:ind w:left="0"/>
        <w:jc w:val="left"/>
      </w:pPr>
      <w:r>
        <w:rPr>
          <w:rFonts w:ascii="Times New Roman"/>
          <w:b/>
          <w:i w:val="false"/>
          <w:color w:val="000000"/>
        </w:rPr>
        <w:t xml:space="preserve"> 2016 жылға арналған аудандық бюджетті</w:t>
      </w:r>
      <w:r>
        <w:br/>
      </w:r>
      <w:r>
        <w:rPr>
          <w:rFonts w:ascii="Times New Roman"/>
          <w:b/>
          <w:i w:val="false"/>
          <w:color w:val="000000"/>
        </w:rPr>
        <w:t>атқару процесінде секвестрлеуге жатпайтын</w:t>
      </w:r>
      <w:r>
        <w:br/>
      </w:r>
      <w:r>
        <w:rPr>
          <w:rFonts w:ascii="Times New Roman"/>
          <w:b/>
          <w:i w:val="false"/>
          <w:color w:val="000000"/>
        </w:rPr>
        <w:t>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329 шешіміне 5-қосымша</w:t>
            </w:r>
          </w:p>
        </w:tc>
      </w:tr>
    </w:tbl>
    <w:p>
      <w:pPr>
        <w:spacing w:after="0"/>
        <w:ind w:left="0"/>
        <w:jc w:val="left"/>
      </w:pPr>
      <w:r>
        <w:rPr>
          <w:rFonts w:ascii="Times New Roman"/>
          <w:b/>
          <w:i w:val="false"/>
          <w:color w:val="000000"/>
        </w:rPr>
        <w:t xml:space="preserve"> Ауылдар және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Свердлов ауылдық округі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ауылы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Дружба ауылы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Жайылма ауылдық округі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Аралкөл ауылы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Талдыкөл ауылы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Бестөбе ауылы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Ливанов ауылы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Богданов ауылдық округі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Свободный ауылы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Орқаш ауылы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Клочков ауылы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Қарабатыр ауылы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Арқа ауылы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Адай ауылы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329 шешіміне 6-қосымша</w:t>
            </w:r>
          </w:p>
        </w:tc>
      </w:tr>
    </w:tbl>
    <w:p>
      <w:pPr>
        <w:spacing w:after="0"/>
        <w:ind w:left="0"/>
        <w:jc w:val="left"/>
      </w:pPr>
      <w:r>
        <w:rPr>
          <w:rFonts w:ascii="Times New Roman"/>
          <w:b/>
          <w:i w:val="false"/>
          <w:color w:val="000000"/>
        </w:rPr>
        <w:t xml:space="preserve"> Жергілікті өзін-өзі басқару органдарына</w:t>
      </w:r>
      <w:r>
        <w:br/>
      </w:r>
      <w:r>
        <w:rPr>
          <w:rFonts w:ascii="Times New Roman"/>
          <w:b/>
          <w:i w:val="false"/>
          <w:color w:val="000000"/>
        </w:rPr>
        <w:t>берілетін трансферттердің аудандық маңызы бар қалалар, ауылдар,</w:t>
      </w:r>
      <w:r>
        <w:br/>
      </w:r>
      <w:r>
        <w:rPr>
          <w:rFonts w:ascii="Times New Roman"/>
          <w:b/>
          <w:i w:val="false"/>
          <w:color w:val="000000"/>
        </w:rPr>
        <w:t>кенттер, ауылдық округтер арасында бөлінуі</w:t>
      </w:r>
    </w:p>
    <w:p>
      <w:pPr>
        <w:spacing w:after="0"/>
        <w:ind w:left="0"/>
        <w:jc w:val="left"/>
      </w:pPr>
      <w:r>
        <w:rPr>
          <w:rFonts w:ascii="Times New Roman"/>
          <w:b w:val="false"/>
          <w:i w:val="false"/>
          <w:color w:val="ff0000"/>
          <w:sz w:val="28"/>
        </w:rPr>
        <w:t xml:space="preserve">      Ескерту. 6-қосымша жаңа редакцияда – Қостанай облысы Қамысты ауданы мәслихатының 21.10.2016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6"/>
        <w:gridCol w:w="9254"/>
      </w:tblGrid>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Ауылдың, ауылдық округтің атауы</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мың теңге</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ауылы</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Адаевка ауылы</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Аралкөл ауылы</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Арқа ауылы</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Бестөбе ауылы</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Богданов ауылдық округі</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Дружба ауылы</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Жайылма ауылдық округі</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Қарабатыр ауылы</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Клочков ауылы</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Ливанов ауылы</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Свободное ауылы</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Свердлов ауылдық округі</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13207,0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Талдыкөл ауылы</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Орқаш ауылы</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