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4cdd" w14:textId="ff84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Қамысты ауданы Адаевка ауылының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2015 жылғы 22 желтоқсандағы № 400 шешімі. Қостанай облысының Әділет департаментінде 2016 жылғы 22 қаңтарда № 6165 болып тіркелді. Күші жойылды - Қостанай облысы Қамысты ауданы мәслихатының 2020 жылғы 11 наурыздағы № 307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Қамысты ауданы мәслихатының 11.03.2020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Қамысты ауданы Адаевка ауылының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Қамысты ауданы Адаевка ауылының жергілікті қоғамдастық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Орқашбаев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аудандық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Рахимжанов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шешімімен 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Қамысты ауданы Адаевка ауылының бөлек жергілікті 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Қамысты ауданы Адаевка ауылының (бұдан әрі – Адаевка ауылы)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Адаевка ауылы тұрғындарының бөлек жергілікті қоғамдастық жиындарын өткізу тәртібін белгілейді.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Адаевка ауылының аумағындағы ауыл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Адаевка ауылының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шакырылу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Адаевка ауылы шегінде бөлек жиынды өткізуді Адаевка ауылының әкімі ұйымдастырады.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Адаевка ауылының қатысып отырған және оған қатысуға құқығы бар тұрғындарын тіркеу жүргізіледі.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Адаевка ауылының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Адаевка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Адаевка ауылының тұрғындары өкілдерінің кандитаруларын Қамысты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Адаевка ауылының тұрғындары өкілдерінің саны тең өкілдік ету қағидаты негізінде айқындалады.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Адаевка ауылы әкімінің аппаратына береді.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Қамысты ауданы Адаевка ауылының жергілікті қоғамдастық жиынына қатысу үшін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0"/>
        <w:gridCol w:w="3290"/>
        <w:gridCol w:w="5720"/>
      </w:tblGrid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Өкілдерінің саны (адам)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Адаевка ауылы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