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3ff4" w14:textId="1543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Қамысты ауданы Алтынсарин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22 желтоқсандағы № 402 шешімі. Қостанай облысының Әділет департаментінде 2016 жылғы 22 қаңтарда № 6166 болып тіркелді. Күші жойылды - Қостанай облысы Қамысты ауданы мәслихатының 2019 жылғы 24 сәуірдегі № 246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24.04.2019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Қамысты ауданы Алтынсарин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Қамысты ауданы Алтынсарин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Орқашбаев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 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Алтынсарин ауылының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Қамысты ауданы Алтынсарин ауылының (бұдан әрі – Алтынсарин ауылы)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Алтынсарин ауылы тұрғындарының бөлек жергілікті қоғамдастық жиындарын өткізу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Алтынсарин ауылының аумағындағы ауыл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Алтынсарин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шакырылу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Алтынсарин ауылы шегінде бөлек жиынды өткізуді Алтынсарин ауылының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Алтынсарин ауылының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Алтынсарин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Алтынсарин ауылының тұрғындары өкілдерінің кандитаруларын Қамысты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Алтынсарин ауылының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Алтынсарин ауылы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Алтынсарин ауылының жергілікті қоғамдастық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3062"/>
        <w:gridCol w:w="5325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