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5f2a" w14:textId="afd5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Қамысты ауданы Клочков ауылының бөлек жергілікті қоғамдастық жиындарын өткізу қағидаларын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2015 жылғы 22 желтоқсандағы № 408 шешімі. Қостанай облысының Әділет департаментінде 2016 жылғы 22 қаңтарда № 6172 болып тіркелді. Күші жойылды - Қостанай облысы Қамысты ауданы мәслихатының 2020 жылғы 11 наурыздағы № 307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мәслихатының 11.03.2020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39-3 - бабы </w:t>
      </w:r>
      <w:r>
        <w:rPr>
          <w:rFonts w:ascii="Times New Roman"/>
          <w:b w:val="false"/>
          <w:i w:val="false"/>
          <w:color w:val="000000"/>
          <w:sz w:val="28"/>
        </w:rPr>
        <w:t>6 -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Қостанай облысы Қамысты ауданы   Клочков ауылының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Қамысты ауданы Клочков ауылының жергілікті қоғамдастық жиынына қатысу үшін ауыл тұрғындары өкілдерінің сандық құрамы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Клочковбаев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аудандық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Рахимжанов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шешімімен 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Қамысты ауданы Клочков</w:t>
      </w:r>
      <w:r>
        <w:br/>
      </w:r>
      <w:r>
        <w:rPr>
          <w:rFonts w:ascii="Times New Roman"/>
          <w:b/>
          <w:i w:val="false"/>
          <w:color w:val="000000"/>
        </w:rPr>
        <w:t>ауылының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Қамысты ауданы Клочков ауылының (бұдан әрі – Клочков ауылы) бөлек жергілікті қоғамдастық жиындарын өткізу қағидалары "Қазақстан Республикасындағы жергілікті мемлекеттік басқару және өзін-өзі басқару туралы" 2001 жылғы 23 қаңтардағы Қазақстан Республикасының Заңы 39-3 - бабының </w:t>
      </w:r>
      <w:r>
        <w:rPr>
          <w:rFonts w:ascii="Times New Roman"/>
          <w:b w:val="false"/>
          <w:i w:val="false"/>
          <w:color w:val="000000"/>
          <w:sz w:val="28"/>
        </w:rPr>
        <w:t>6 -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"Бөлек жергілікті қоғамдастық жиындарын өткізудің үлгі қағидаларын бекіту туралы" Қазақстан Республикасы Үкіметінің 2013 жылғы 18 қазандағы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 әзірленді және Клочков ауылы тұрғындарының бөлек жергілікті қоғамдастық жиындарын өткізу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Клочков ауылының аумағындағы ауыл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</w:t>
      </w:r>
      <w:r>
        <w:br/>
      </w:r>
      <w:r>
        <w:rPr>
          <w:rFonts w:ascii="Times New Roman"/>
          <w:b/>
          <w:i w:val="false"/>
          <w:color w:val="000000"/>
        </w:rPr>
        <w:t>өткізу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Клочков ауылының әкімі шақырады.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ауданы әкімінің жергілікті қоғамдастық жиынын өткізуге оң шешімі бар болған жағдайда бөлек жиынды өткізуге болады.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шакырылу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Клочков ауылы шегінде бөлек жиынды өткізуді Клочков ауылының әкімі ұйымдастырады.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Клочков ауылының тұрғындары қатысып отырған және оған қатысуға құқығы бар тұрғындарын тіркеу жүргізіледі.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Клочков ауылының әкімі немесе ол уәкілеттік берген тұлға ашады.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Клочков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Клочков ауылының тұрғындары өкілдерінің кандитаруларын Қамысты аудандық мәслихаты бекіткен сандық құрамға сәйкес бөлек жиынның қатысушылары ұсынады.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Клочков ауылының тұрғындары өкілдерінің саны тең өкілдік ету қағидаты негізінде айқындалады.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Клочков ауылы әкімінің аппаратына береді.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Қамысты ауданы</w:t>
      </w:r>
      <w:r>
        <w:br/>
      </w:r>
      <w:r>
        <w:rPr>
          <w:rFonts w:ascii="Times New Roman"/>
          <w:b/>
          <w:i w:val="false"/>
          <w:color w:val="000000"/>
        </w:rPr>
        <w:t>Клочков ауылының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жиынына қатысу үшін ауыл тұрғындары</w:t>
      </w:r>
      <w:r>
        <w:br/>
      </w:r>
      <w:r>
        <w:rPr>
          <w:rFonts w:ascii="Times New Roman"/>
          <w:b/>
          <w:i w:val="false"/>
          <w:color w:val="000000"/>
        </w:rPr>
        <w:t>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0"/>
        <w:gridCol w:w="3290"/>
        <w:gridCol w:w="5720"/>
      </w:tblGrid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Өкілдерінің саны (адам)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Клочков ауылы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