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ff74" w14:textId="14ff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Ливановка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22 желтоқсандағы № 410 шешімі. Қостанай облысының Әділет департаментінде 2016 жылғы 22 қаңтарда № 6173 болып тіркелді. Күші жойылды - Қостанай облысы Қамысты ауданы мәслихатының 2020 жылғы 11 наурыздағы № 307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Қамысты ауданы   Ливановка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Қамысты ауданы Ливановка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Ливановкабаев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Ливановка</w:t>
      </w:r>
      <w:r>
        <w:br/>
      </w:r>
      <w:r>
        <w:rPr>
          <w:rFonts w:ascii="Times New Roman"/>
          <w:b/>
          <w:i w:val="false"/>
          <w:color w:val="000000"/>
        </w:rPr>
        <w:t>ауылының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Қамысты ауданы Ливановка ауылының (бұдан әрі – Ливановка ауылы)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39-3 -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Ливановка ауылы тұрғындарының бөлек жергілікті қоғамдастық жиындарын өткізу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Ливановка ауылының аумағындағы ауыл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</w:t>
      </w:r>
      <w:r>
        <w:br/>
      </w:r>
      <w:r>
        <w:rPr>
          <w:rFonts w:ascii="Times New Roman"/>
          <w:b/>
          <w:i w:val="false"/>
          <w:color w:val="000000"/>
        </w:rPr>
        <w:t>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Ливановка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шакырылу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Ливановка ауылы шегінде бөлек жиынды өткізуді Ливановка ауылының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Ливановка ауылының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Ливановка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Ливановка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Ливановка ауылының тұрғындары өкілдерінің кандитаруларын Қамысты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Ливановка ауылының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Ливановка ауылы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</w:t>
      </w:r>
      <w:r>
        <w:br/>
      </w:r>
      <w:r>
        <w:rPr>
          <w:rFonts w:ascii="Times New Roman"/>
          <w:b/>
          <w:i w:val="false"/>
          <w:color w:val="000000"/>
        </w:rPr>
        <w:t>Ливановка ауылының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ауылы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