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2ac58" w14:textId="9d2ac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"Қарабалык ауданы әкімдігінің ветеринария бөлімі" мемлекеттік мекеме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әкімдігінің 2015 жылғы 12 ақпандағы № 36 қаулысы. Қостанай облысының Әділет департаментінде 2015 жылғы 5 наурызда № 5395 болып тіркелді. Күші жойылды - Қостанай облысы Қарабалық ауданы әкімдігінің 2016 жылғы 4 мамырдағы № 99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Қарабалық ауданы әкімдігінің 04.05.2016 </w:t>
      </w:r>
      <w:r>
        <w:rPr>
          <w:rFonts w:ascii="Times New Roman"/>
          <w:b w:val="false"/>
          <w:i w:val="false"/>
          <w:color w:val="ff0000"/>
          <w:sz w:val="28"/>
        </w:rPr>
        <w:t>№ 99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"Ветеринария туралы" 2002 жылғы 10 шілдедегі Қазақстан Республикасы Заңының </w:t>
      </w:r>
      <w:r>
        <w:rPr>
          <w:rFonts w:ascii="Times New Roman"/>
          <w:b w:val="false"/>
          <w:i w:val="false"/>
          <w:color w:val="000000"/>
          <w:sz w:val="28"/>
        </w:rPr>
        <w:t xml:space="preserve"> 10-бабына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 xml:space="preserve"> 31-бабына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Қарабалық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береліп отырған "Қарабалық ауданы әкімдігінің ветеринария бөлімі" мемлекеттік мекеме туралы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"Қарабалық ауданы әкімдігінің 2012 жылғы 19 желтоқсандағы № 762 "Қарабалық ауданы әкімдігінің ветеринария бөлімі" мемлекеттік мекеме туралы" қаулысы жойылсын.</w:t>
      </w:r>
      <w:r>
        <w:br/>
      </w:r>
      <w:r>
        <w:rPr>
          <w:rFonts w:ascii="Times New Roman"/>
          <w:b w:val="false"/>
          <w:i w:val="false"/>
          <w:color w:val="000000"/>
          <w:sz w:val="28"/>
        </w:rPr>
        <w:t>
      </w:t>
      </w:r>
      <w:r>
        <w:rPr>
          <w:rFonts w:ascii="Times New Roman"/>
          <w:b w:val="false"/>
          <w:i w:val="false"/>
          <w:color w:val="000000"/>
          <w:sz w:val="28"/>
        </w:rPr>
        <w:t>3. "Қарабалық ауданы әкімдігінің ветеринария бөлімі" мемлекеттік мекемесі Қазақстан Республикасының заңнамамен белгіленген мерзімде әділет органдарда мемлекеттік қайта тіркеуді қамтамасыз етсін.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әкімінің орынбасары Ә.С.Саринге жүктелсін.</w:t>
      </w:r>
      <w:r>
        <w:br/>
      </w:r>
      <w:r>
        <w:rPr>
          <w:rFonts w:ascii="Times New Roman"/>
          <w:b w:val="false"/>
          <w:i w:val="false"/>
          <w:color w:val="000000"/>
          <w:sz w:val="28"/>
        </w:rPr>
        <w:t>
      </w:t>
      </w:r>
      <w:r>
        <w:rPr>
          <w:rFonts w:ascii="Times New Roman"/>
          <w:b w:val="false"/>
          <w:i w:val="false"/>
          <w:color w:val="000000"/>
          <w:sz w:val="28"/>
        </w:rPr>
        <w:t xml:space="preserve">5.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Исмағұлов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ауданы әкімдігінің 2015 жылғы 12 ақпандағы № 36 қаулысымен бекітілді</w:t>
            </w:r>
          </w:p>
        </w:tc>
      </w:tr>
    </w:tbl>
    <w:bookmarkStart w:name="z9" w:id="0"/>
    <w:p>
      <w:pPr>
        <w:spacing w:after="0"/>
        <w:ind w:left="0"/>
        <w:jc w:val="left"/>
      </w:pPr>
      <w:r>
        <w:rPr>
          <w:rFonts w:ascii="Times New Roman"/>
          <w:b/>
          <w:i w:val="false"/>
          <w:color w:val="000000"/>
        </w:rPr>
        <w:t xml:space="preserve"> </w:t>
      </w:r>
      <w:r>
        <w:rPr>
          <w:rFonts w:ascii="Times New Roman"/>
          <w:b/>
          <w:i w:val="false"/>
          <w:color w:val="000000"/>
        </w:rPr>
        <w:t>"Қарабалық ауданы әкімдігінің ветеринария бөлімі"</w:t>
      </w:r>
      <w:r>
        <w:br/>
      </w:r>
      <w:r>
        <w:rPr>
          <w:rFonts w:ascii="Times New Roman"/>
          <w:b/>
          <w:i w:val="false"/>
          <w:color w:val="000000"/>
        </w:rPr>
        <w:t>мемлекеттік мекемесі туралы</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"Қарабалық ауданы әкімдігінің ветеринария бөлімі" мемлекеттік мекемесі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"Қарабалық ауданы әкімдігінің ветеринария бөлімі" мемлекеттік мекемесінің мынадай ведомствосы бар: "Қарабалық ауданы әкімдігінің мал дәрігерлік станциясы" коммуналдық мемлекеттік кәсіпорны.</w:t>
      </w:r>
      <w:r>
        <w:br/>
      </w:r>
      <w:r>
        <w:rPr>
          <w:rFonts w:ascii="Times New Roman"/>
          <w:b w:val="false"/>
          <w:i w:val="false"/>
          <w:color w:val="000000"/>
          <w:sz w:val="28"/>
        </w:rPr>
        <w:t>
      </w:t>
      </w:r>
      <w:r>
        <w:rPr>
          <w:rFonts w:ascii="Times New Roman"/>
          <w:b w:val="false"/>
          <w:i w:val="false"/>
          <w:color w:val="000000"/>
          <w:sz w:val="28"/>
        </w:rPr>
        <w:t xml:space="preserve">3. "Қарабалық ауданы әкімдігінің ветеринария бөлімі"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және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4. "Қарабалық ауданы әкімдігінің ветеринария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"Қарабалық ауданы әкімдігінің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"Қарабалық ауданы әкімдігінің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"Қарабалық ауданы әкімдігінің ветеринария бөлімі" мемлекеттік мекемесі өз құзыретінің мәселелері бойынша заңнамада белгіленген тәртіппен "Қарабалық ауданы әкімдігінің ветеринария бөлімі"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"Қарабалық ауданы әкімдігінің ветеринария бөлімі" мемлекеттік мекемесінің құрылымы мен штат санының шегі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жері:110900 Қазақстан Республикасы, Қостанай облысы, Қарабалық ауданы, Қарабалық кенті, Новоселов көшесі 2 А.</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"Қарабалық ауданы әкімдігінің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"Қарабалық ауданы әкімдігінің ветеринария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"Қарабалық ауданы әкімдігінің ветеринария бөлімі" мемлекеттік мекемесінің қызметін каржыландыру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"Қарабалық ауданы әкімдігінің ветеринария бөлімі" мемлекеттік мекемесі кәсіпкерлік субъектілерімен "Қарабалық ауданы әкімдігінің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"Қарабалық ауданы әкімдігінің ветеринария бөлімі" мемлекеттік мекемесі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7"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Арнаулы уәкілдігі: "Қарабалық ауданы әкімдігінің ветеринария бөлімі" мемлекеттік мекемесі өз құзыреті шегіндегі ветеринария саласында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жануарларды аурулардан қорғау және оларды емдеу;</w:t>
      </w:r>
      <w:r>
        <w:br/>
      </w:r>
      <w:r>
        <w:rPr>
          <w:rFonts w:ascii="Times New Roman"/>
          <w:b w:val="false"/>
          <w:i w:val="false"/>
          <w:color w:val="000000"/>
          <w:sz w:val="28"/>
        </w:rPr>
        <w:t>
      </w:t>
      </w:r>
      <w:r>
        <w:rPr>
          <w:rFonts w:ascii="Times New Roman"/>
          <w:b w:val="false"/>
          <w:i w:val="false"/>
          <w:color w:val="000000"/>
          <w:sz w:val="28"/>
        </w:rPr>
        <w:t>2) халық денсаулығын адам мен жануарларға ортақ аурулардан қорғау;</w:t>
      </w:r>
      <w:r>
        <w:br/>
      </w:r>
      <w:r>
        <w:rPr>
          <w:rFonts w:ascii="Times New Roman"/>
          <w:b w:val="false"/>
          <w:i w:val="false"/>
          <w:color w:val="000000"/>
          <w:sz w:val="28"/>
        </w:rPr>
        <w:t>
      </w:t>
      </w:r>
      <w:r>
        <w:rPr>
          <w:rFonts w:ascii="Times New Roman"/>
          <w:b w:val="false"/>
          <w:i w:val="false"/>
          <w:color w:val="000000"/>
          <w:sz w:val="28"/>
        </w:rPr>
        <w:t>3) ветеринарлық - санитарлық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4) басқа мемлекеттерден жұқпалы және экзотикалық аурулардың әкелінуіне және таратылуына сәйкес әкімшілік - аумақтық бірлікті аумағын қорғау;</w:t>
      </w:r>
      <w:r>
        <w:br/>
      </w:r>
      <w:r>
        <w:rPr>
          <w:rFonts w:ascii="Times New Roman"/>
          <w:b w:val="false"/>
          <w:i w:val="false"/>
          <w:color w:val="000000"/>
          <w:sz w:val="28"/>
        </w:rPr>
        <w:t>
      </w:t>
      </w:r>
      <w:r>
        <w:rPr>
          <w:rFonts w:ascii="Times New Roman"/>
          <w:b w:val="false"/>
          <w:i w:val="false"/>
          <w:color w:val="000000"/>
          <w:sz w:val="28"/>
        </w:rPr>
        <w:t>5) жеке және заңды тұлғалар ветеринария саласындағы қызметті жүзеге асырған кезінде қоршаған ортаны ластаудың алдын – алу және оны жою;</w:t>
      </w:r>
      <w:r>
        <w:br/>
      </w:r>
      <w:r>
        <w:rPr>
          <w:rFonts w:ascii="Times New Roman"/>
          <w:b w:val="false"/>
          <w:i w:val="false"/>
          <w:color w:val="000000"/>
          <w:sz w:val="28"/>
        </w:rPr>
        <w:t>
      </w:t>
      </w:r>
      <w:r>
        <w:rPr>
          <w:rFonts w:ascii="Times New Roman"/>
          <w:b w:val="false"/>
          <w:i w:val="false"/>
          <w:color w:val="000000"/>
          <w:sz w:val="28"/>
        </w:rPr>
        <w:t>6) мемлекет көрсететін қызметтің сапасын жоғарлату;</w:t>
      </w:r>
      <w:r>
        <w:br/>
      </w:r>
      <w:r>
        <w:rPr>
          <w:rFonts w:ascii="Times New Roman"/>
          <w:b w:val="false"/>
          <w:i w:val="false"/>
          <w:color w:val="000000"/>
          <w:sz w:val="28"/>
        </w:rPr>
        <w:t>
      </w:t>
      </w:r>
      <w:r>
        <w:rPr>
          <w:rFonts w:ascii="Times New Roman"/>
          <w:b w:val="false"/>
          <w:i w:val="false"/>
          <w:color w:val="000000"/>
          <w:sz w:val="28"/>
        </w:rPr>
        <w:t>7) мемлекет көрсететін қызметтің нормативтік құқықтық негізін жетілдіру;</w:t>
      </w:r>
      <w:r>
        <w:br/>
      </w:r>
      <w:r>
        <w:rPr>
          <w:rFonts w:ascii="Times New Roman"/>
          <w:b w:val="false"/>
          <w:i w:val="false"/>
          <w:color w:val="000000"/>
          <w:sz w:val="28"/>
        </w:rPr>
        <w:t>
      </w:t>
      </w:r>
      <w:r>
        <w:rPr>
          <w:rFonts w:ascii="Times New Roman"/>
          <w:b w:val="false"/>
          <w:i w:val="false"/>
          <w:color w:val="000000"/>
          <w:sz w:val="28"/>
        </w:rPr>
        <w:t>8) мемлекет көрсететін қызметтің сапасына баға беру және мониторинг жүргізу;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облыстың жергілікті өкілді органына жануарларды ұстау, иттер мен мысықтарды серуендету ережелерін, қаңғыбас иттер мен мысықтарды аулау және жою ережелерін, жануарларды ұстаудың санитарлық аймақтық шекарасын белгілеу жөніндегі ұсыныстарды бекіту ұсынылды;</w:t>
      </w:r>
      <w:r>
        <w:br/>
      </w:r>
      <w:r>
        <w:rPr>
          <w:rFonts w:ascii="Times New Roman"/>
          <w:b w:val="false"/>
          <w:i w:val="false"/>
          <w:color w:val="000000"/>
          <w:sz w:val="28"/>
        </w:rPr>
        <w:t>
      </w:t>
      </w:r>
      <w:r>
        <w:rPr>
          <w:rFonts w:ascii="Times New Roman"/>
          <w:b w:val="false"/>
          <w:i w:val="false"/>
          <w:color w:val="000000"/>
          <w:sz w:val="28"/>
        </w:rPr>
        <w:t>2) қаңғыбас иттер мен мысықтарды аулау және жою ұйымдастырылды;</w:t>
      </w:r>
      <w:r>
        <w:br/>
      </w:r>
      <w:r>
        <w:rPr>
          <w:rFonts w:ascii="Times New Roman"/>
          <w:b w:val="false"/>
          <w:i w:val="false"/>
          <w:color w:val="000000"/>
          <w:sz w:val="28"/>
        </w:rPr>
        <w:t>
      </w:t>
      </w:r>
      <w:r>
        <w:rPr>
          <w:rFonts w:ascii="Times New Roman"/>
          <w:b w:val="false"/>
          <w:i w:val="false"/>
          <w:color w:val="000000"/>
          <w:sz w:val="28"/>
        </w:rPr>
        <w:t>3) мал көмінділерін (биотермиялық шұңқырларды) салуды ұйымдастыру және оларды ветеринариялық нормативті актілерге сәйкес ұстауды қамтамасыз етеді;</w:t>
      </w:r>
      <w:r>
        <w:br/>
      </w:r>
      <w:r>
        <w:rPr>
          <w:rFonts w:ascii="Times New Roman"/>
          <w:b w:val="false"/>
          <w:i w:val="false"/>
          <w:color w:val="000000"/>
          <w:sz w:val="28"/>
        </w:rPr>
        <w:t>
      </w:t>
      </w:r>
      <w:r>
        <w:rPr>
          <w:rFonts w:ascii="Times New Roman"/>
          <w:b w:val="false"/>
          <w:i w:val="false"/>
          <w:color w:val="000000"/>
          <w:sz w:val="28"/>
        </w:rPr>
        <w:t>4) жануарларды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және жемшөп қоспаларын өндіру, сақтау және өткізу жөніндегі ұйымдарды пайдалануға қабылдайтын мемлекеттік комиссияның жұмысын ұйымдастыру;</w:t>
      </w:r>
      <w:r>
        <w:br/>
      </w:r>
      <w:r>
        <w:rPr>
          <w:rFonts w:ascii="Times New Roman"/>
          <w:b w:val="false"/>
          <w:i w:val="false"/>
          <w:color w:val="000000"/>
          <w:sz w:val="28"/>
        </w:rPr>
        <w:t>
      </w:t>
      </w:r>
      <w:r>
        <w:rPr>
          <w:rFonts w:ascii="Times New Roman"/>
          <w:b w:val="false"/>
          <w:i w:val="false"/>
          <w:color w:val="000000"/>
          <w:sz w:val="28"/>
        </w:rPr>
        <w:t>5) жануарлардың саулығы мен адамның денсаулығына қауіп төндіретін жануарларды, жануарлардан алынатын өнімдер мен шикізат алып қоймай залалсыздандыру (зарарсыздандыру) және қайта өңдеу;</w:t>
      </w:r>
      <w:r>
        <w:br/>
      </w:r>
      <w:r>
        <w:rPr>
          <w:rFonts w:ascii="Times New Roman"/>
          <w:b w:val="false"/>
          <w:i w:val="false"/>
          <w:color w:val="000000"/>
          <w:sz w:val="28"/>
        </w:rPr>
        <w:t>
      </w:t>
      </w:r>
      <w:r>
        <w:rPr>
          <w:rFonts w:ascii="Times New Roman"/>
          <w:b w:val="false"/>
          <w:i w:val="false"/>
          <w:color w:val="000000"/>
          <w:sz w:val="28"/>
        </w:rPr>
        <w:t>6)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өтейді;</w:t>
      </w:r>
      <w:r>
        <w:br/>
      </w:r>
      <w:r>
        <w:rPr>
          <w:rFonts w:ascii="Times New Roman"/>
          <w:b w:val="false"/>
          <w:i w:val="false"/>
          <w:color w:val="000000"/>
          <w:sz w:val="28"/>
        </w:rPr>
        <w:t>
      </w:t>
      </w:r>
      <w:r>
        <w:rPr>
          <w:rFonts w:ascii="Times New Roman"/>
          <w:b w:val="false"/>
          <w:i w:val="false"/>
          <w:color w:val="000000"/>
          <w:sz w:val="28"/>
        </w:rPr>
        <w:t>7)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бекітеді;</w:t>
      </w:r>
      <w:r>
        <w:br/>
      </w:r>
      <w:r>
        <w:rPr>
          <w:rFonts w:ascii="Times New Roman"/>
          <w:b w:val="false"/>
          <w:i w:val="false"/>
          <w:color w:val="000000"/>
          <w:sz w:val="28"/>
        </w:rPr>
        <w:t>
      </w:t>
      </w:r>
      <w:r>
        <w:rPr>
          <w:rFonts w:ascii="Times New Roman"/>
          <w:b w:val="false"/>
          <w:i w:val="false"/>
          <w:color w:val="000000"/>
          <w:sz w:val="28"/>
        </w:rPr>
        <w:t>8) эпизоотологиялық зерттеп-қарау актісін береді;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ветеринария саласындағы заңнамасы талаптарының сақталуы тұрғысынан мемлекеттік ветеринариялық-санитариялық бақылайды және қадағалайды: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бағдарлардан өтетін, мал айдалатын жолдарда, бағдардан,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w:t>
      </w:r>
      <w:r>
        <w:rPr>
          <w:rFonts w:ascii="Times New Roman"/>
          <w:b w:val="false"/>
          <w:i w:val="false"/>
          <w:color w:val="000000"/>
          <w:sz w:val="28"/>
        </w:rPr>
        <w:t>10)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асырылады;</w:t>
      </w:r>
      <w:r>
        <w:br/>
      </w:r>
      <w:r>
        <w:rPr>
          <w:rFonts w:ascii="Times New Roman"/>
          <w:b w:val="false"/>
          <w:i w:val="false"/>
          <w:color w:val="000000"/>
          <w:sz w:val="28"/>
        </w:rPr>
        <w:t>
      </w:t>
      </w:r>
      <w:r>
        <w:rPr>
          <w:rFonts w:ascii="Times New Roman"/>
          <w:b w:val="false"/>
          <w:i w:val="false"/>
          <w:color w:val="000000"/>
          <w:sz w:val="28"/>
        </w:rPr>
        <w:t>11) тиісті әкімшілік-аумақтық бірліктің аумағында жануарлардың энзоотиялық аурулары бойынша ветеринариялық іс-шаралар өткізуді ұйымдастырады;</w:t>
      </w:r>
      <w:r>
        <w:br/>
      </w:r>
      <w:r>
        <w:rPr>
          <w:rFonts w:ascii="Times New Roman"/>
          <w:b w:val="false"/>
          <w:i w:val="false"/>
          <w:color w:val="000000"/>
          <w:sz w:val="28"/>
        </w:rPr>
        <w:t>
      </w:t>
      </w:r>
      <w:r>
        <w:rPr>
          <w:rFonts w:ascii="Times New Roman"/>
          <w:b w:val="false"/>
          <w:i w:val="false"/>
          <w:color w:val="000000"/>
          <w:sz w:val="28"/>
        </w:rPr>
        <w:t>12)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ұйымдастырады;</w:t>
      </w:r>
      <w:r>
        <w:br/>
      </w:r>
      <w:r>
        <w:rPr>
          <w:rFonts w:ascii="Times New Roman"/>
          <w:b w:val="false"/>
          <w:i w:val="false"/>
          <w:color w:val="000000"/>
          <w:sz w:val="28"/>
        </w:rPr>
        <w:t>
      </w:t>
      </w:r>
      <w:r>
        <w:rPr>
          <w:rFonts w:ascii="Times New Roman"/>
          <w:b w:val="false"/>
          <w:i w:val="false"/>
          <w:color w:val="000000"/>
          <w:sz w:val="28"/>
        </w:rPr>
        <w:t>13)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енгізеді;</w:t>
      </w:r>
      <w:r>
        <w:br/>
      </w:r>
      <w:r>
        <w:rPr>
          <w:rFonts w:ascii="Times New Roman"/>
          <w:b w:val="false"/>
          <w:i w:val="false"/>
          <w:color w:val="000000"/>
          <w:sz w:val="28"/>
        </w:rPr>
        <w:t>
      </w:t>
      </w:r>
      <w:r>
        <w:rPr>
          <w:rFonts w:ascii="Times New Roman"/>
          <w:b w:val="false"/>
          <w:i w:val="false"/>
          <w:color w:val="000000"/>
          <w:sz w:val="28"/>
        </w:rPr>
        <w:t>14)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енгізеді;</w:t>
      </w:r>
      <w:r>
        <w:br/>
      </w:r>
      <w:r>
        <w:rPr>
          <w:rFonts w:ascii="Times New Roman"/>
          <w:b w:val="false"/>
          <w:i w:val="false"/>
          <w:color w:val="000000"/>
          <w:sz w:val="28"/>
        </w:rPr>
        <w:t>
      </w:t>
      </w:r>
      <w:r>
        <w:rPr>
          <w:rFonts w:ascii="Times New Roman"/>
          <w:b w:val="false"/>
          <w:i w:val="false"/>
          <w:color w:val="000000"/>
          <w:sz w:val="28"/>
        </w:rPr>
        <w:t>15)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ұйымдастырады;</w:t>
      </w:r>
      <w:r>
        <w:br/>
      </w:r>
      <w:r>
        <w:rPr>
          <w:rFonts w:ascii="Times New Roman"/>
          <w:b w:val="false"/>
          <w:i w:val="false"/>
          <w:color w:val="000000"/>
          <w:sz w:val="28"/>
        </w:rPr>
        <w:t>
      </w:t>
      </w:r>
      <w:r>
        <w:rPr>
          <w:rFonts w:ascii="Times New Roman"/>
          <w:b w:val="false"/>
          <w:i w:val="false"/>
          <w:color w:val="000000"/>
          <w:sz w:val="28"/>
        </w:rPr>
        <w:t>16)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енгізеді;</w:t>
      </w:r>
      <w:r>
        <w:br/>
      </w:r>
      <w:r>
        <w:rPr>
          <w:rFonts w:ascii="Times New Roman"/>
          <w:b w:val="false"/>
          <w:i w:val="false"/>
          <w:color w:val="000000"/>
          <w:sz w:val="28"/>
        </w:rPr>
        <w:t>
      </w:t>
      </w:r>
      <w:r>
        <w:rPr>
          <w:rFonts w:ascii="Times New Roman"/>
          <w:b w:val="false"/>
          <w:i w:val="false"/>
          <w:color w:val="000000"/>
          <w:sz w:val="28"/>
        </w:rPr>
        <w:t>17) ауру жануарларды санитариялық союды ұйымдастыру;</w:t>
      </w:r>
      <w:r>
        <w:br/>
      </w:r>
      <w:r>
        <w:rPr>
          <w:rFonts w:ascii="Times New Roman"/>
          <w:b w:val="false"/>
          <w:i w:val="false"/>
          <w:color w:val="000000"/>
          <w:sz w:val="28"/>
        </w:rPr>
        <w:t>
      </w:t>
      </w:r>
      <w:r>
        <w:rPr>
          <w:rFonts w:ascii="Times New Roman"/>
          <w:b w:val="false"/>
          <w:i w:val="false"/>
          <w:color w:val="000000"/>
          <w:sz w:val="28"/>
        </w:rPr>
        <w:t>18)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17. Ведомствоның функциялары:</w:t>
      </w:r>
      <w:r>
        <w:br/>
      </w:r>
      <w:r>
        <w:rPr>
          <w:rFonts w:ascii="Times New Roman"/>
          <w:b w:val="false"/>
          <w:i w:val="false"/>
          <w:color w:val="000000"/>
          <w:sz w:val="28"/>
        </w:rPr>
        <w:t>
      </w:t>
      </w:r>
      <w:r>
        <w:rPr>
          <w:rFonts w:ascii="Times New Roman"/>
          <w:b w:val="false"/>
          <w:i w:val="false"/>
          <w:color w:val="000000"/>
          <w:sz w:val="28"/>
        </w:rPr>
        <w:t>1) жануарлардың аса қауіпті, жұқпалы емес және энзоотиялық ауруларына қарсы ветеринариялық іс-шаралар жүргізу;</w:t>
      </w:r>
      <w:r>
        <w:br/>
      </w:r>
      <w:r>
        <w:rPr>
          <w:rFonts w:ascii="Times New Roman"/>
          <w:b w:val="false"/>
          <w:i w:val="false"/>
          <w:color w:val="000000"/>
          <w:sz w:val="28"/>
        </w:rPr>
        <w:t>
      </w:t>
      </w:r>
      <w:r>
        <w:rPr>
          <w:rFonts w:ascii="Times New Roman"/>
          <w:b w:val="false"/>
          <w:i w:val="false"/>
          <w:color w:val="000000"/>
          <w:sz w:val="28"/>
        </w:rPr>
        <w:t>2) ауыл шаруашылығы жануарларын бірдейлендіруді жүргізу;</w:t>
      </w:r>
      <w:r>
        <w:br/>
      </w:r>
      <w:r>
        <w:rPr>
          <w:rFonts w:ascii="Times New Roman"/>
          <w:b w:val="false"/>
          <w:i w:val="false"/>
          <w:color w:val="000000"/>
          <w:sz w:val="28"/>
        </w:rPr>
        <w:t>
      </w:t>
      </w:r>
      <w:r>
        <w:rPr>
          <w:rFonts w:ascii="Times New Roman"/>
          <w:b w:val="false"/>
          <w:i w:val="false"/>
          <w:color w:val="000000"/>
          <w:sz w:val="28"/>
        </w:rPr>
        <w:t>3) ауыл шаруашылығы жануарларын қолдан ұрықтандыру бойынша қызметтер көрсетуді;</w:t>
      </w:r>
      <w:r>
        <w:br/>
      </w:r>
      <w:r>
        <w:rPr>
          <w:rFonts w:ascii="Times New Roman"/>
          <w:b w:val="false"/>
          <w:i w:val="false"/>
          <w:color w:val="000000"/>
          <w:sz w:val="28"/>
        </w:rPr>
        <w:t>
      </w:t>
      </w:r>
      <w:r>
        <w:rPr>
          <w:rFonts w:ascii="Times New Roman"/>
          <w:b w:val="false"/>
          <w:i w:val="false"/>
          <w:color w:val="000000"/>
          <w:sz w:val="28"/>
        </w:rPr>
        <w:t>4) қаңғыбас иттер мен мысықтарды аулауды және жоюды;</w:t>
      </w:r>
      <w:r>
        <w:br/>
      </w:r>
      <w:r>
        <w:rPr>
          <w:rFonts w:ascii="Times New Roman"/>
          <w:b w:val="false"/>
          <w:i w:val="false"/>
          <w:color w:val="000000"/>
          <w:sz w:val="28"/>
        </w:rPr>
        <w:t>
      </w:t>
      </w:r>
      <w:r>
        <w:rPr>
          <w:rFonts w:ascii="Times New Roman"/>
          <w:b w:val="false"/>
          <w:i w:val="false"/>
          <w:color w:val="000000"/>
          <w:sz w:val="28"/>
        </w:rPr>
        <w:t>5) ауыл шаруашылығы жануарларын бірдейлендіру жөніндегі дерекқорды жүргізуді және одан үзінді көшірме беруді;</w:t>
      </w:r>
      <w:r>
        <w:br/>
      </w:r>
      <w:r>
        <w:rPr>
          <w:rFonts w:ascii="Times New Roman"/>
          <w:b w:val="false"/>
          <w:i w:val="false"/>
          <w:color w:val="000000"/>
          <w:sz w:val="28"/>
        </w:rPr>
        <w:t>
      </w:t>
      </w:r>
      <w:r>
        <w:rPr>
          <w:rFonts w:ascii="Times New Roman"/>
          <w:b w:val="false"/>
          <w:i w:val="false"/>
          <w:color w:val="000000"/>
          <w:sz w:val="28"/>
        </w:rPr>
        <w:t>6) биологиялық материалдың сынамаларын алуды және оларды ветеринариялық зертханаға жеткізуді;</w:t>
      </w:r>
      <w:r>
        <w:br/>
      </w:r>
      <w:r>
        <w:rPr>
          <w:rFonts w:ascii="Times New Roman"/>
          <w:b w:val="false"/>
          <w:i w:val="false"/>
          <w:color w:val="000000"/>
          <w:sz w:val="28"/>
        </w:rPr>
        <w:t>
      </w:t>
      </w:r>
      <w:r>
        <w:rPr>
          <w:rFonts w:ascii="Times New Roman"/>
          <w:b w:val="false"/>
          <w:i w:val="false"/>
          <w:color w:val="000000"/>
          <w:sz w:val="28"/>
        </w:rPr>
        <w:t>7) ауру жануарларды санитариялық союға тасымалдау бойынша қызмет көрсету;</w:t>
      </w:r>
      <w:r>
        <w:br/>
      </w:r>
      <w:r>
        <w:rPr>
          <w:rFonts w:ascii="Times New Roman"/>
          <w:b w:val="false"/>
          <w:i w:val="false"/>
          <w:color w:val="000000"/>
          <w:sz w:val="28"/>
        </w:rPr>
        <w:t>
      </w:t>
      </w:r>
      <w:r>
        <w:rPr>
          <w:rFonts w:ascii="Times New Roman"/>
          <w:b w:val="false"/>
          <w:i w:val="false"/>
          <w:color w:val="000000"/>
          <w:sz w:val="28"/>
        </w:rPr>
        <w:t>8) Қазақстан Республикасының қолданыстағы заңнамасына сәйкес басқа өкілеттіктер.</w:t>
      </w:r>
      <w:r>
        <w:br/>
      </w:r>
      <w:r>
        <w:rPr>
          <w:rFonts w:ascii="Times New Roman"/>
          <w:b w:val="false"/>
          <w:i w:val="false"/>
          <w:color w:val="000000"/>
          <w:sz w:val="28"/>
        </w:rPr>
        <w:t>
      </w:t>
      </w:r>
      <w:r>
        <w:rPr>
          <w:rFonts w:ascii="Times New Roman"/>
          <w:b w:val="false"/>
          <w:i w:val="false"/>
          <w:color w:val="000000"/>
          <w:sz w:val="28"/>
        </w:rPr>
        <w:t>18. Құқықтары мен міндеттері:</w:t>
      </w:r>
      <w:r>
        <w:br/>
      </w:r>
      <w:r>
        <w:rPr>
          <w:rFonts w:ascii="Times New Roman"/>
          <w:b w:val="false"/>
          <w:i w:val="false"/>
          <w:color w:val="000000"/>
          <w:sz w:val="28"/>
        </w:rPr>
        <w:t>
      </w:t>
      </w:r>
      <w:r>
        <w:rPr>
          <w:rFonts w:ascii="Times New Roman"/>
          <w:b w:val="false"/>
          <w:i w:val="false"/>
          <w:color w:val="000000"/>
          <w:sz w:val="28"/>
        </w:rPr>
        <w:t>1) Өз қызметін басқа атқарушы билік және жергілікті өзін-өзі басқару органдарымен өзара әрекеттесуді жүзеге асыру;</w:t>
      </w:r>
      <w:r>
        <w:br/>
      </w:r>
      <w:r>
        <w:rPr>
          <w:rFonts w:ascii="Times New Roman"/>
          <w:b w:val="false"/>
          <w:i w:val="false"/>
          <w:color w:val="000000"/>
          <w:sz w:val="28"/>
        </w:rPr>
        <w:t>
      </w:t>
      </w:r>
      <w:r>
        <w:rPr>
          <w:rFonts w:ascii="Times New Roman"/>
          <w:b w:val="false"/>
          <w:i w:val="false"/>
          <w:color w:val="000000"/>
          <w:sz w:val="28"/>
        </w:rPr>
        <w:t>2) өзінің құзыреті шегінде заңнамамен бекітілген тәртіп бойынша (сауалдар негізінде) жергілікті мемлекеттік басқарулар және басқа ұйымдардан қажетті ақпараттық материалдар алу;</w:t>
      </w:r>
      <w:r>
        <w:br/>
      </w:r>
      <w:r>
        <w:rPr>
          <w:rFonts w:ascii="Times New Roman"/>
          <w:b w:val="false"/>
          <w:i w:val="false"/>
          <w:color w:val="000000"/>
          <w:sz w:val="28"/>
        </w:rPr>
        <w:t>
      </w:t>
      </w:r>
      <w:r>
        <w:rPr>
          <w:rFonts w:ascii="Times New Roman"/>
          <w:b w:val="false"/>
          <w:i w:val="false"/>
          <w:color w:val="000000"/>
          <w:sz w:val="28"/>
        </w:rPr>
        <w:t>3) жеке және заңды тұлғалармен шарттар жасауға, мүліктік және жеке мүліктік емес құқықтар сатып алуға, Қазақстан Республикасының қолданыстағы заңнамасына сәйкес мемлекеттік органдарда, ұйымдарда өзінің ынтасын білдіру;</w:t>
      </w:r>
      <w:r>
        <w:br/>
      </w:r>
      <w:r>
        <w:rPr>
          <w:rFonts w:ascii="Times New Roman"/>
          <w:b w:val="false"/>
          <w:i w:val="false"/>
          <w:color w:val="000000"/>
          <w:sz w:val="28"/>
        </w:rPr>
        <w:t>
      </w:t>
      </w:r>
      <w:r>
        <w:rPr>
          <w:rFonts w:ascii="Times New Roman"/>
          <w:b w:val="false"/>
          <w:i w:val="false"/>
          <w:color w:val="000000"/>
          <w:sz w:val="28"/>
        </w:rPr>
        <w:t>4) Бөлім құзыретіне кіретін мәселелер бойынша белгіленген тәртіпте кеңестер шақыру;</w:t>
      </w:r>
      <w:r>
        <w:br/>
      </w:r>
      <w:r>
        <w:rPr>
          <w:rFonts w:ascii="Times New Roman"/>
          <w:b w:val="false"/>
          <w:i w:val="false"/>
          <w:color w:val="000000"/>
          <w:sz w:val="28"/>
        </w:rPr>
        <w:t>
      </w:t>
      </w:r>
      <w:r>
        <w:rPr>
          <w:rFonts w:ascii="Times New Roman"/>
          <w:b w:val="false"/>
          <w:i w:val="false"/>
          <w:color w:val="000000"/>
          <w:sz w:val="28"/>
        </w:rPr>
        <w:t>5) Қазақстан Республикасының қолданыстағы заңына сәйкес басқа да құқықтар мен міндеттер.</w:t>
      </w:r>
      <w:r>
        <w:br/>
      </w:r>
      <w:r>
        <w:rPr>
          <w:rFonts w:ascii="Times New Roman"/>
          <w:b w:val="false"/>
          <w:i w:val="false"/>
          <w:color w:val="000000"/>
          <w:sz w:val="28"/>
        </w:rPr>
        <w:t>
</w:t>
      </w:r>
    </w:p>
    <w:bookmarkStart w:name="z79"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19. "Қарабалық ауданы әкімдігінің ветеринария бөлімі" мемлекеттік мекемесінде басшылықты бөлімге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20. "Қарабалық ауданы әкімдігінің ветеринария бөлімі" мемлекеттік мекемесінің басшысын Қарабалық ауданы әкімінің өкімімен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"Қарабалық ауданы әкімдігінің ветеринария бөлімі"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Бөлімнің жұмысын ұйымдастырады және басқарады;</w:t>
      </w:r>
      <w:r>
        <w:br/>
      </w:r>
      <w:r>
        <w:rPr>
          <w:rFonts w:ascii="Times New Roman"/>
          <w:b w:val="false"/>
          <w:i w:val="false"/>
          <w:color w:val="000000"/>
          <w:sz w:val="28"/>
        </w:rPr>
        <w:t>
      </w:t>
      </w:r>
      <w:r>
        <w:rPr>
          <w:rFonts w:ascii="Times New Roman"/>
          <w:b w:val="false"/>
          <w:i w:val="false"/>
          <w:color w:val="000000"/>
          <w:sz w:val="28"/>
        </w:rPr>
        <w:t>2) Бөлімге жүктелген міндеттер мен функцияларды орындауға жеке жауапкер болады, малдардың энзоотиялық және аса қауіпті аурулары бойынша ветеринариялық шараларды өткізуге бөлінген бюджеттік қаржаттың мақсатты пайдалануын қамтамасыз етеді;</w:t>
      </w:r>
      <w:r>
        <w:br/>
      </w:r>
      <w:r>
        <w:rPr>
          <w:rFonts w:ascii="Times New Roman"/>
          <w:b w:val="false"/>
          <w:i w:val="false"/>
          <w:color w:val="000000"/>
          <w:sz w:val="28"/>
        </w:rPr>
        <w:t>
      </w:t>
      </w:r>
      <w:r>
        <w:rPr>
          <w:rFonts w:ascii="Times New Roman"/>
          <w:b w:val="false"/>
          <w:i w:val="false"/>
          <w:color w:val="000000"/>
          <w:sz w:val="28"/>
        </w:rPr>
        <w:t>3) заңнамада белгіленген тәртіпте Бөлім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4) Бөлім қызметкерлерінің міндеттерін және өкілеттігін белгілейді;</w:t>
      </w:r>
      <w:r>
        <w:br/>
      </w:r>
      <w:r>
        <w:rPr>
          <w:rFonts w:ascii="Times New Roman"/>
          <w:b w:val="false"/>
          <w:i w:val="false"/>
          <w:color w:val="000000"/>
          <w:sz w:val="28"/>
        </w:rPr>
        <w:t>
      </w:t>
      </w:r>
      <w:r>
        <w:rPr>
          <w:rFonts w:ascii="Times New Roman"/>
          <w:b w:val="false"/>
          <w:i w:val="false"/>
          <w:color w:val="000000"/>
          <w:sz w:val="28"/>
        </w:rPr>
        <w:t xml:space="preserve">5) Қолданыстағы заңнамаға сәйкес Бөлімді мемлекеттік органдарда, ұйымдарда өкілдік жасайды; </w:t>
      </w:r>
      <w:r>
        <w:br/>
      </w:r>
      <w:r>
        <w:rPr>
          <w:rFonts w:ascii="Times New Roman"/>
          <w:b w:val="false"/>
          <w:i w:val="false"/>
          <w:color w:val="000000"/>
          <w:sz w:val="28"/>
        </w:rPr>
        <w:t>
      </w:t>
      </w:r>
      <w:r>
        <w:rPr>
          <w:rFonts w:ascii="Times New Roman"/>
          <w:b w:val="false"/>
          <w:i w:val="false"/>
          <w:color w:val="000000"/>
          <w:sz w:val="28"/>
        </w:rPr>
        <w:t>6) Бөлімде сыбайлас жемқорлыққа қарсы күреске қарсы әрекетке бағытталған шаралар қабылдайды және сыбайлас жемқорлыққа қарсы күрес бойынша қабылданған шараларға жеке жауапты болады;</w:t>
      </w:r>
      <w:r>
        <w:br/>
      </w:r>
      <w:r>
        <w:rPr>
          <w:rFonts w:ascii="Times New Roman"/>
          <w:b w:val="false"/>
          <w:i w:val="false"/>
          <w:color w:val="000000"/>
          <w:sz w:val="28"/>
        </w:rPr>
        <w:t>
      </w:t>
      </w:r>
      <w:r>
        <w:rPr>
          <w:rFonts w:ascii="Times New Roman"/>
          <w:b w:val="false"/>
          <w:i w:val="false"/>
          <w:color w:val="000000"/>
          <w:sz w:val="28"/>
        </w:rPr>
        <w:t>7) заңнамаға сәйкес басқа да өкілеттілік жүргізеді.</w:t>
      </w:r>
      <w:r>
        <w:br/>
      </w:r>
      <w:r>
        <w:rPr>
          <w:rFonts w:ascii="Times New Roman"/>
          <w:b w:val="false"/>
          <w:i w:val="false"/>
          <w:color w:val="000000"/>
          <w:sz w:val="28"/>
        </w:rPr>
        <w:t>
      </w:t>
      </w:r>
      <w:r>
        <w:rPr>
          <w:rFonts w:ascii="Times New Roman"/>
          <w:b w:val="false"/>
          <w:i w:val="false"/>
          <w:color w:val="000000"/>
          <w:sz w:val="28"/>
        </w:rPr>
        <w:t>"Қарабалық ауданы әкімдігінің ветеринария бөлімі" мемлекеттік мекемесінде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91"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"Қарабалық ауданы әкімдігінің ветеринария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"Қарабалық ауданы әкімдігінің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"Қарабалық ауданы әкімдігінің ветеринария бөлімі" мемлекеттік мекемесінде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"Қарабалық ауданы әкімдігінің ветеринария бөлімі" мемлекеттік мекемесінде,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6"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"Қарабалық ауданы әкімдігінің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98" w:id="5"/>
    <w:p>
      <w:pPr>
        <w:spacing w:after="0"/>
        <w:ind w:left="0"/>
        <w:jc w:val="left"/>
      </w:pPr>
      <w:r>
        <w:rPr>
          <w:rFonts w:ascii="Times New Roman"/>
          <w:b/>
          <w:i w:val="false"/>
          <w:color w:val="000000"/>
        </w:rPr>
        <w:t xml:space="preserve"> 6. "Қарабалық ауданы әкімдігінің ветеринария бөлімі" мемлекеттік мекемесінің және оның ведомстволарының қарамағындағы ұйымдардың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"Қарабалық ауданы әкімдігінің ветеринария бөлімі" мемлекеттік мекемесінің "Қарабалық ауданы әкімдігінің ветеринариялық станциясы" коммуналдық мемлекеттік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