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1a80" w14:textId="5231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Кандидаттардың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2015 жылғы 23 ақпандағы № 52 қаулысы. Қостанай облысының Әділет департаментінде 2015 жылғы 11 наурызда № 5408 болып тіркелді. Күші жойылды - Қостанай облысы Қарабалық ауданы әкімдігінің 2020 жылғы 21 мамырдағы № 119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әкімдігінің 21.05.2020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Қарабалық аудандық сайлау комиссиясымен бірлесіп (келісім бойынша), кандидаттардың үгіттік баспа материалдарын орналастыру үшін орындарды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Қарабалық кенті және Тоғызақ ауылының, ауылдық округтердің әкімдері көрсетілген орындарды стендтермен, тақталармен, тұғырлықтармен жабдықтасын.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Қарабалық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үгіттік баспа материалдарын орналастыру үшін орындар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Қарабалық ауданы әкімдігінің 13.04.2018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8"/>
        <w:gridCol w:w="1486"/>
        <w:gridCol w:w="8096"/>
      </w:tblGrid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кенті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көшесіндегі тақта, Заводская көшесіндегі тақта, Нечипуренко көшесіндегі тақта, Гоголь көшесіндегі тақта, Чехова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Просвещения көшесіндегі тақта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Елшан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Котлованное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Темирязева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Святослав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Уалиқанов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Станционное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Приуральск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Фадеев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Шадықсай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Подгородка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Сералина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Мағнай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Мағнай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Единства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Саманы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алаңындағы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Терентий Машенского атындағы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алаңындағы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Қарақопа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Сералина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Сералина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Қарашакөль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Славенка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Октябрское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Тастыөзек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Рыбкино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Батманов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көшесіндегі тақта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тақта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