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b1cf" w14:textId="174b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2015-2017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24 ақпандағы № 324 шешімі. Қостанай облысының Әділет департаментінде 2015 жылғы 12 наурызда № 5415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2015-2017 жылдарға арналған аудандық бюджеті туралы" шешіміне (Нормативтік құқықтық актілерді мемлекеттік тіркеу тізілімінде № 5284 тіркелген, 2015 жылғы 15 қаңтарда аудандық "Айна"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2697862,0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743403,0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1939215,0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2697942,7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55174,0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71352,0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-55254,7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55254,7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2015 жылға арналған аудандық бюджетте аудан бюджетінен 80,7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77,4 мың теңге сомасында және облыстық бюджеттен 3,3 мың теңге сомасында бөлінген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арабалы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арабалы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33"/>
        <w:gridCol w:w="8173"/>
        <w:gridCol w:w="20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673"/>
        <w:gridCol w:w="673"/>
        <w:gridCol w:w="7233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2697942,7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301184,0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218612,0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51036,0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1408014,0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1286642,0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74457,0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13"/>
        <w:gridCol w:w="433"/>
        <w:gridCol w:w="78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-55254,7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73"/>
        <w:gridCol w:w="673"/>
        <w:gridCol w:w="72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473"/>
        <w:gridCol w:w="473"/>
        <w:gridCol w:w="7793"/>
        <w:gridCol w:w="20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73"/>
        <w:gridCol w:w="793"/>
        <w:gridCol w:w="9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