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ea01" w14:textId="c32e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 аумағында бейбіт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2015 жылғы 6 сәуірдегі № 348 шешімі. Қостанай облысының Әділет департаментінде 2015 жылғы 8 мамырда № 5587 болып тіркелді. Күші жойылды - Қостанай облысы Қарабалық ауданы мәслихатының 2016 жылғы 5 мамырдағы № 26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Қарабалық ауданы мәслихатының 05.05.2016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бейбiт жиналыстар, митингiлер, шерулер, пикеттер және демонстрациялар ұйымдастыру мен өткiзу тәртiбi туралы" Қазақстан Республикасының 1995 жылғы 17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Бейбiт жиналыстар, митингiлер, шерулер, пикеттер және демонстрациялар өткізу тәртібін қосымша реттеу мақсатында Қарабалық ауданы аумағында бейбiт жиналыстар, митингiлер, шерулер, пикеттер және демонстрациялар өткізу орындары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аумағында бейбiт жиналыстар, митингiлер, шерулер, пикеттер және демонстрациялар өткізу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2"/>
        <w:gridCol w:w="1907"/>
        <w:gridCol w:w="7861"/>
      </w:tblGrid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0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Бейбiт жиналыстар, митингiлер, шерулер, пикеттер және демонстрациялар өткізу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кентіндегі Ленин көшесі бойынша мәдениет және демалыс паркі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кентінде Спортивный көшесі бойынша стадионы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Белоглин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ауылындағы Темирязев көшесі бойынша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ауылындағы 70 лет Октября көшесі бойынша стадионы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Бозкөл ауылындағы Советская көшесі бойынша сауда Үйі алдындағы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ауылындағы Садовая көшесі бойынша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Қособа ауылындағы Парковая көшесі бойынша дүкен алдындағы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ауылындағы Мектеп көшесі бойынша ауылдық клуб алдындағы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 ауылындағы Центральный көшесі бойынша шіркеу алдындағы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Новотроицк ауылындағы Мошков көшесі бойынша орталық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Победа ауылындағы Ленин көшесі бойынша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Славен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Славен ауылында Мир көшесі бойынша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 ауылындағы Ленин көшесі бойынша мәдениет Үйі ғимараты алдындағы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Станционный ауылындағы Совхозная көшесі бойынша "Старый дуб" кафесі алдындағы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Тоғызақ ауылындағы Степная көшесі бойынша мәдениет Үйі алдындағы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 ауылындағы Мир көшесі бойынша мәдениет Үйі алдындағы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