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5fc30" w14:textId="b85fc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2014 жылғы 24 желтоқсандағы № 312 "Қарабалық ауданының 2015 - 2017 жылдарға арналған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Қарабалық ауданы мәслихатының 2015 жылғы 1 маусымдағы № 370 шешімі. Қостанай облысының Әділет департаментінде 2015 жылғы 8 маусымда № 5649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2008 жылғы 4 желтоқсандағы Қазақстан Республикасының Бюджет кодексінің </w:t>
      </w:r>
      <w:r>
        <w:rPr>
          <w:rFonts w:ascii="Times New Roman"/>
          <w:b w:val="false"/>
          <w:i w:val="false"/>
          <w:color w:val="000000"/>
          <w:sz w:val="28"/>
        </w:rPr>
        <w:t>106–бабына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Қарабалық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Мәслихаттың 2014 жылғы 24 желтоқсандағы № 312 «Қарабалық ауданының 2015-2017 жылдарға арналған аудандық бюджеті туралы» 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5284 тіркелген, 2015 жылғы 15 қаңтарда аудандық «Айна» газетінде жарияланған)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«Қарабалық ауданының 2015-2017 жылдарға арналған бюджеті тиісінше 1,2 және 3-қосымшаларға сәйкес, оның ішінде 2015 жылға мынадай көлемдерде бекітілсін: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2435692,0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743403,0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6458,0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бойынша – 8786,0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бойынша – 16770450,0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2470831,7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56606,8 мың теңге, оның iшiнде: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 – 72784,8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бюджеттiк кредиттердi өтеу – 16178,0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-91746,5 мың теңге;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91746,5 мың теңге.»;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 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 тармақтары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«7. 2015 жылға арналған аудандық бюджетте облыстық бюджеттен трансферттер түсімінің көзделгені ескерілсін, оның ішінде: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Абай Құнанбаев атындағы Қарабалық орта мектебі ғимаратының жөндеуін аяқтауға;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Қособа бастауыш мектебін және Бөрлі орта мектебін ағымдағы жөндеуге;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аудандар және қалалар деңгейіне балалардың және жасөспірімдердің психикалық денсаулығын тексеруді қамтамасыз ету және халыққа психологиялық-медициналық-педагогикалық консультациялық көмекті көрсету бойынша функцияларды беруге байланысты психологиялық-педагогикалық түзету кабинетін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аудандар және қалалар деңгейіне ақшалай қаражаттарды ағымдағы шотына аудару арқылы қамқоршы тәрбиелеушілерге еңбекақы төлеу бойынша функцияларды беруге байланысты қамқоршы тәрбиелеушілерге берілген баланы (балаларды)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Ұлы Отан соғысы қатысушыларының және мүгедектерінің тұрмыстық қажеттіліктеріне әлеуметтік көмек мөлшерін 6-дан 10 айлық есептік көрсеткіштеріне дейін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аудан деңгейіндегі автомобиль жолдарын қысқы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Қостанай облысы Қарабалық ауданының Смирнов су дуалының бірінші биік өрінің № 14 су қоймасын қайта құруға;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азаматтық хал актілерін тіркеу бөлімдерінің штат санын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жергілікті атқарушы органдардың агроөнеркәсіптік кешен бөлімшелерін ұстауға;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11) Қарабалық ауданы Қарабалық кентінде су құбырының таратушы топтарын қайта құруға.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Қарабалық ауданы жергілікті атқарушы органының 2015 жылға арналған резерві 9877,0 мың теңге сомасында бекітілсін.»;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шешімінің 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 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2015 жылдың 1 қаңтарынан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Кезектен тыс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 төрайымы                            Р. Кушекбаева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мәслихаттың хатшысы                        Е. Аманжолов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И. Захария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«Қарабалық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экономика және бюджеттік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жоспарлау бөлімі» мемлекеттік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мекемесінің басшысы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_________________ А. Бектасов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2015 жылғы 1 маусымдағы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370 шешіміне қосымша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Мәслихаттың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24 желтоқсандағы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312 шешіміне 1-қосымша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Қарабалық ауданының 2015 жылға арналған аудандық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"/>
        <w:gridCol w:w="678"/>
        <w:gridCol w:w="657"/>
        <w:gridCol w:w="849"/>
        <w:gridCol w:w="6810"/>
        <w:gridCol w:w="20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2435692,0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743403,0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314922,0</w:t>
            </w:r>
          </w:p>
        </w:tc>
      </w:tr>
      <w:tr>
        <w:trPr>
          <w:trHeight w:val="3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204271,0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Меншікке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157877,0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Мүлікке салынатын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102628,0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5513,0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Көлік құралдарына салынатын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45810,0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Бірыңғай жер салығы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3926,0</w:t>
            </w:r>
          </w:p>
        </w:tc>
      </w:tr>
      <w:tr>
        <w:trPr>
          <w:trHeight w:val="69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ішкі салықтар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60985,0</w:t>
            </w:r>
          </w:p>
        </w:tc>
      </w:tr>
      <w:tr>
        <w:trPr>
          <w:trHeight w:val="3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3855,0</w:t>
            </w:r>
          </w:p>
        </w:tc>
      </w:tr>
      <w:tr>
        <w:trPr>
          <w:trHeight w:val="78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40036,0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және кәсіби қызметті жүргізгені үшін алынатын алымдар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16666,0</w:t>
            </w:r>
          </w:p>
        </w:tc>
      </w:tr>
      <w:tr>
        <w:trPr>
          <w:trHeight w:val="34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Ойын бизнесіне салық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428,0</w:t>
            </w:r>
          </w:p>
        </w:tc>
      </w:tr>
      <w:tr>
        <w:trPr>
          <w:trHeight w:val="123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баж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5348,0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6458,0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2174,0</w:t>
            </w:r>
          </w:p>
        </w:tc>
      </w:tr>
      <w:tr>
        <w:trPr>
          <w:trHeight w:val="4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кәсіпорындардың таза кірісі бөлігінің түсімдері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490,0</w:t>
            </w:r>
          </w:p>
        </w:tc>
      </w:tr>
      <w:tr>
        <w:trPr>
          <w:trHeight w:val="8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1672,0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бюджеттен берiлген кредиттер бойынша сыйақылар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12,0</w:t>
            </w:r>
          </w:p>
        </w:tc>
      </w:tr>
      <w:tr>
        <w:trPr>
          <w:trHeight w:val="111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118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қаржыландырылатын мемлекеттік мекемелердің тауарларды (жұмыстарды, қызметтерді) өткізуінен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2408,0</w:t>
            </w:r>
          </w:p>
        </w:tc>
      </w:tr>
      <w:tr>
        <w:trPr>
          <w:trHeight w:val="36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капиталды сатудан түсетін түсімдер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8786,0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және материалдық емес активтерді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8260,0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7600,0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Материалдық емес активтерді сату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1677045,0</w:t>
            </w:r>
          </w:p>
        </w:tc>
      </w:tr>
      <w:tr>
        <w:trPr>
          <w:trHeight w:val="750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басқарудың жоғары тұрған органдарынан түсетін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1677045,0</w:t>
            </w:r>
          </w:p>
        </w:tc>
      </w:tr>
      <w:tr>
        <w:trPr>
          <w:trHeight w:val="375" w:hRule="atLeast"/>
        </w:trPr>
        <w:tc>
          <w:tcPr>
            <w:tcW w:w="8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1677045,0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6"/>
        <w:gridCol w:w="657"/>
        <w:gridCol w:w="764"/>
        <w:gridCol w:w="742"/>
        <w:gridCol w:w="7217"/>
        <w:gridCol w:w="2094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2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2470831,7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289649,9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207945,2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14222,0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63769,6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129953,6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қызметін қамтамасыз ету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129953,6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19310,0</w:t>
            </w:r>
          </w:p>
        </w:tc>
      </w:tr>
      <w:tr>
        <w:trPr>
          <w:trHeight w:val="14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16132,0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3178,0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12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12031,0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өзге де мемлекеттiк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50363,7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50363,7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9016,7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41347,0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4970,0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Төтенше жағдайлар жөнiндегi жұмыстарды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322,0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тәртіп, қауіпсіздік, құқықтық, сот, қылмыстық-атқару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Қоғамдық тәртіп және қауіпсіздік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Елдi мекендерде жол қозғалысы қауiпсiздiгін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1562201,1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118790,0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мен оқыту ұйымдарының қызметін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67862,0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50928,0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1261656,2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жерлерде балаларды мектепке дейін тегін алып баруды және кері алып келуді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2943,3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1223645,9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1156952,9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Балаларға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66693,0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жасөспірімдерге спорт бойынша қосымша білім беру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35067,0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181754,9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181754,9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13892,0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10362,0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12539,0</w:t>
            </w:r>
          </w:p>
        </w:tc>
      </w:tr>
      <w:tr>
        <w:trPr>
          <w:trHeight w:val="14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9939,0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134575,9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118329,0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қамсыздандыру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Патронат тәрбиешілерге берілген баланы (балаларды) асырап бағу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4373,0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90104,0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90104,0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Жұмыспен қамту бағдарламасы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8966,0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үйге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35255,0</w:t>
            </w:r>
          </w:p>
        </w:tc>
      </w:tr>
      <w:tr>
        <w:trPr>
          <w:trHeight w:val="3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9743,0</w:t>
            </w:r>
          </w:p>
        </w:tc>
      </w:tr>
      <w:tr>
        <w:trPr>
          <w:trHeight w:val="14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және ымдау тілі мамандарының қызмет көрсетуін, жеке көмекшілермен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2716,0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жетпіс жылдығына арналған іс-шараларды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17907,0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23852,0</w:t>
            </w:r>
          </w:p>
        </w:tc>
      </w:tr>
      <w:tr>
        <w:trPr>
          <w:trHeight w:val="150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15294,0</w:t>
            </w:r>
          </w:p>
        </w:tc>
      </w:tr>
      <w:tr>
        <w:trPr>
          <w:trHeight w:val="10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Мүгедектердің құқықтарын қамтамасыз ету және өмір сүру сапасын жақсарту жөніндегі іс-шаралар жоспарын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8181,0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102899,0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61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жобалау, дамыту және (немесе) жайластыру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74799,0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23587,0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51212,0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және су бұру жүйесін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3212,0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сумен жабдықтау және су бұру жүйелерін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48000,0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абаттандыру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7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мекендердегі көшелерді жарықтандыру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12917,0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7377,0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ұстау және туыстары жоқ адамдарды жерлеу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866,0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5940,0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154264,3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64843,0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дене шынықтыру және спорт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19653,0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7047,0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130,0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және бұқаралық спорт түрлерін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7823,0</w:t>
            </w:r>
          </w:p>
        </w:tc>
      </w:tr>
      <w:tr>
        <w:trPr>
          <w:trHeight w:val="8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1141,0</w:t>
            </w:r>
          </w:p>
        </w:tc>
      </w:tr>
      <w:tr>
        <w:trPr>
          <w:trHeight w:val="10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3512,0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48893,3</w:t>
            </w:r>
          </w:p>
        </w:tc>
      </w:tr>
      <w:tr>
        <w:trPr>
          <w:trHeight w:val="8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46893,3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36920,0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тiлдi және Қазақстан халқының басқа да тiлдерін дамыту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9973,3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ақпараттық саясат жүргізу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7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20875,0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8965,0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7715,0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1250,0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11910,0</w:t>
            </w:r>
          </w:p>
        </w:tc>
      </w:tr>
      <w:tr>
        <w:trPr>
          <w:trHeight w:val="153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7452,0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 іс-шараларды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4458,0</w:t>
            </w:r>
          </w:p>
        </w:tc>
      </w:tr>
      <w:tr>
        <w:trPr>
          <w:trHeight w:val="115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80848,7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41821,0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Мамандардың әлеуметтік көмек көрсетуі жөніндегі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16386,0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15473,0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9962,0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8459,0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Ауру жануарларды санитарлық союды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 жануарларын сәйкестендіру жөніндегі іс-шараларды өткізу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9076,7</w:t>
            </w:r>
          </w:p>
        </w:tc>
      </w:tr>
      <w:tr>
        <w:trPr>
          <w:trHeight w:val="11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ветеринария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29951,0</w:t>
            </w:r>
          </w:p>
        </w:tc>
      </w:tr>
      <w:tr>
        <w:trPr>
          <w:trHeight w:val="4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13671,0</w:t>
            </w:r>
          </w:p>
        </w:tc>
      </w:tr>
      <w:tr>
        <w:trPr>
          <w:trHeight w:val="69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7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7325,0</w:t>
            </w:r>
          </w:p>
        </w:tc>
      </w:tr>
      <w:tr>
        <w:trPr>
          <w:trHeight w:val="7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сәулет және қала құрылысы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11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6346,0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99554,0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2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140,0</w:t>
            </w:r>
          </w:p>
        </w:tc>
      </w:tr>
      <w:tr>
        <w:trPr>
          <w:trHeight w:val="111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46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99414,0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43722,0</w:t>
            </w:r>
          </w:p>
        </w:tc>
      </w:tr>
      <w:tr>
        <w:trPr>
          <w:trHeight w:val="43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75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6822,0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36900,0</w:t>
            </w:r>
          </w:p>
        </w:tc>
      </w:tr>
      <w:tr>
        <w:trPr>
          <w:trHeight w:val="8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ауыл, ауылдық округ әкімінің аппараты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108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«Өңірлерді дамыту»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27023,0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бөлiмi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79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9877,0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40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4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пайдаланылмаған (толық пайдаланылмаған) трансферттерді қайтару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80,7</w:t>
            </w:r>
          </w:p>
        </w:tc>
      </w:tr>
      <w:tr>
        <w:trPr>
          <w:trHeight w:val="36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56606,8</w:t>
            </w:r>
          </w:p>
        </w:tc>
      </w:tr>
      <w:tr>
        <w:trPr>
          <w:trHeight w:val="37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117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2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825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840" w:hRule="atLeast"/>
        </w:trPr>
        <w:tc>
          <w:tcPr>
            <w:tcW w:w="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
</w:t>
            </w:r>
          </w:p>
        </w:tc>
        <w:tc>
          <w:tcPr>
            <w:tcW w:w="6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Мамандарды әлеуметтік қолдау шараларын іске асыру үшін бюджеттік кредиттер</w:t>
            </w:r>
          </w:p>
        </w:tc>
        <w:tc>
          <w:tcPr>
            <w:tcW w:w="2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0"/>
        <w:gridCol w:w="846"/>
        <w:gridCol w:w="263"/>
        <w:gridCol w:w="714"/>
        <w:gridCol w:w="7414"/>
        <w:gridCol w:w="2073"/>
      </w:tblGrid>
      <w:tr>
        <w:trPr>
          <w:trHeight w:val="40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Бюджеттiк кредиттердi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50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бюджеттен берілген, бюджеттік кредиттерді өтеу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40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операциялар бойынша сальдо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7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4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-91746,5</w:t>
            </w:r>
          </w:p>
        </w:tc>
      </w:tr>
      <w:tr>
        <w:trPr>
          <w:trHeight w:val="735" w:hRule="atLeast"/>
        </w:trPr>
        <w:tc>
          <w:tcPr>
            <w:tcW w:w="6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тапшылығын қаржыландыру (профицитін пайдалану)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91746,5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721"/>
        <w:gridCol w:w="785"/>
        <w:gridCol w:w="742"/>
        <w:gridCol w:w="7002"/>
        <w:gridCol w:w="2072"/>
      </w:tblGrid>
      <w:tr>
        <w:trPr>
          <w:trHeight w:val="42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0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түсімдері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43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ішкі қарыздар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келісім-шарттары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72784,8</w:t>
            </w:r>
          </w:p>
        </w:tc>
      </w:tr>
      <w:tr>
        <w:trPr>
          <w:trHeight w:val="39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45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36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  <w:tr>
        <w:trPr>
          <w:trHeight w:val="78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атқарушы органның жоғары тұрған бюджет алдындағы борышын өтеу</w:t>
            </w:r>
          </w:p>
        </w:tc>
        <w:tc>
          <w:tcPr>
            <w:tcW w:w="2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16178,0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4"/>
        <w:gridCol w:w="679"/>
        <w:gridCol w:w="937"/>
        <w:gridCol w:w="550"/>
        <w:gridCol w:w="6820"/>
        <w:gridCol w:w="2140"/>
      </w:tblGrid>
      <w:tr>
        <w:trPr>
          <w:trHeight w:val="39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21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9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30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  <w:tr>
        <w:trPr>
          <w:trHeight w:val="375" w:hRule="atLeast"/>
        </w:trPr>
        <w:tc>
          <w:tcPr>
            <w:tcW w:w="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бос қалдықтары</w:t>
            </w:r>
          </w:p>
        </w:tc>
        <w:tc>
          <w:tcPr>
            <w:tcW w:w="2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35139,7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