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74ed" w14:textId="f457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ауданының 2015 жылға арналған мектепке дейінгі білім беру ұйымдарында мектепке дейінгі тәрбие мен оқытуға мемлекеттік білім беру тапсырысы,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Қарабалық ауданы әкімдігінің 2015 жылғы 18 мамырдағы № 122 қаулысы. Қостанай облысының Әділет департаментінде 2015 жылғы 22 маусымда № 5676 болып тіркелді</w:t>
      </w:r>
    </w:p>
    <w:p>
      <w:pPr>
        <w:spacing w:after="0"/>
        <w:ind w:left="0"/>
        <w:jc w:val="both"/>
      </w:pPr>
      <w:bookmarkStart w:name="z1" w:id="0"/>
      <w:r>
        <w:rPr>
          <w:rFonts w:ascii="Times New Roman"/>
          <w:b w:val="false"/>
          <w:i w:val="false"/>
          <w:color w:val="000000"/>
          <w:sz w:val="28"/>
        </w:rPr>
        <w:t>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Қарабалық ауданының жергілікті бюджеттегі қаражаттар және республикалық бюджетінің нысаналы трансферттер есебінен қаржыландырылатын, Қарабалық ауданының 2015 жылға арналған мектепке дейінгі білім беру ұйымдарында мектепке дейінгі тәрбие мен оқытуға мемлекеттік білім беру тапсырысы, жан басына шаққандағы қаржыландыру және ата-ананың ақы төлеу мөлшері,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А.Сұлтановқа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Исмағұлов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 әкімдігінің</w:t>
      </w:r>
      <w:r>
        <w:br/>
      </w:r>
      <w:r>
        <w:rPr>
          <w:rFonts w:ascii="Times New Roman"/>
          <w:b w:val="false"/>
          <w:i w:val="false"/>
          <w:color w:val="000000"/>
          <w:sz w:val="28"/>
        </w:rPr>
        <w:t>
</w:t>
      </w:r>
      <w:r>
        <w:rPr>
          <w:rFonts w:ascii="Times New Roman"/>
          <w:b w:val="false"/>
          <w:i/>
          <w:color w:val="000000"/>
          <w:sz w:val="28"/>
        </w:rPr>
        <w:t>      білім бөлімі» ММ басшысы</w:t>
      </w:r>
      <w:r>
        <w:br/>
      </w:r>
      <w:r>
        <w:rPr>
          <w:rFonts w:ascii="Times New Roman"/>
          <w:b w:val="false"/>
          <w:i w:val="false"/>
          <w:color w:val="000000"/>
          <w:sz w:val="28"/>
        </w:rPr>
        <w:t>
</w:t>
      </w:r>
      <w:r>
        <w:rPr>
          <w:rFonts w:ascii="Times New Roman"/>
          <w:b w:val="false"/>
          <w:i/>
          <w:color w:val="000000"/>
          <w:sz w:val="28"/>
        </w:rPr>
        <w:t>      ______________ С. Орманов</w:t>
      </w:r>
    </w:p>
    <w:bookmarkStart w:name="z5"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18 мамырдағы   </w:t>
      </w:r>
      <w:r>
        <w:br/>
      </w:r>
      <w:r>
        <w:rPr>
          <w:rFonts w:ascii="Times New Roman"/>
          <w:b w:val="false"/>
          <w:i w:val="false"/>
          <w:color w:val="000000"/>
          <w:sz w:val="28"/>
        </w:rPr>
        <w:t xml:space="preserve">
№ 122 қаулысына 1 қосымша  </w:t>
      </w:r>
    </w:p>
    <w:bookmarkEnd w:id="1"/>
    <w:p>
      <w:pPr>
        <w:spacing w:after="0"/>
        <w:ind w:left="0"/>
        <w:jc w:val="left"/>
      </w:pPr>
      <w:r>
        <w:rPr>
          <w:rFonts w:ascii="Times New Roman"/>
          <w:b/>
          <w:i w:val="false"/>
          <w:color w:val="000000"/>
        </w:rPr>
        <w:t xml:space="preserve"> Қарабалық ауданының республикалық бюджеттен нысаналы</w:t>
      </w:r>
      <w:r>
        <w:br/>
      </w:r>
      <w:r>
        <w:rPr>
          <w:rFonts w:ascii="Times New Roman"/>
          <w:b/>
          <w:i w:val="false"/>
          <w:color w:val="000000"/>
        </w:rPr>
        <w:t>
трансферттер есебінен қаржыландырылатын 2015 жылға арналған</w:t>
      </w:r>
      <w:r>
        <w:br/>
      </w:r>
      <w:r>
        <w:rPr>
          <w:rFonts w:ascii="Times New Roman"/>
          <w:b/>
          <w:i w:val="false"/>
          <w:color w:val="000000"/>
        </w:rPr>
        <w:t>
мектепке дейінгі білім беру ұйымдарында мектепке дейiнгi тәрбие мен оқытуға мемлекеттiк бiлiм беру тапсырысы, жан басына</w:t>
      </w:r>
      <w:r>
        <w:br/>
      </w:r>
      <w:r>
        <w:rPr>
          <w:rFonts w:ascii="Times New Roman"/>
          <w:b/>
          <w:i w:val="false"/>
          <w:color w:val="000000"/>
        </w:rPr>
        <w:t>
шаққандағы қаржыландыру және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245"/>
        <w:gridCol w:w="2859"/>
        <w:gridCol w:w="2245"/>
        <w:gridCol w:w="2654"/>
        <w:gridCol w:w="1635"/>
      </w:tblGrid>
      <w:tr>
        <w:trPr>
          <w:trHeight w:val="23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 аумақтық орналасуы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жан басына шаққандағы қаржыландыру мөлшері (теңге)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ата-ананың ақы төлеу мөлшері (теңге)</w:t>
            </w: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Бөзкөл орта мектебі» мемлекеттік мекемесінің жанындағы толық күн болатын мектепке дейінгі шағын орталық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- 4830</w:t>
            </w: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Михайлов орта мектебі» мемлекеттік мекемесінің жанындағы толық күн болатын мектепке дейінгі шағын орталық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- 4830</w:t>
            </w: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Максим Горький атындағы № 1 Қарабалық орта мектебі» мемлекеттік мекемесінің жанындағы толық күн болатын мектепке дейінгі шағын орталық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- 8600</w:t>
            </w: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Рыбкин бастауыш мектебі» мемлекеттік мекемесінің жанындағы жарты күн болатын мектепке дейінгі шағын орталық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- 1680</w:t>
            </w:r>
          </w:p>
        </w:tc>
      </w:tr>
      <w:tr>
        <w:trPr>
          <w:trHeight w:val="5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Подгород бастауыш мектебі» мемлекеттік мекемесінің жанындағы жарты күн болатын мектепке дейінгі шағын орталық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-1680</w:t>
            </w:r>
          </w:p>
        </w:tc>
      </w:tr>
      <w:tr>
        <w:trPr>
          <w:trHeight w:val="5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«Айналайын» бөбек-жай бақшасы» мемлекеттік қазыналық коммуналдық кәсіпорны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-6636</w:t>
            </w:r>
          </w:p>
          <w:p>
            <w:pPr>
              <w:spacing w:after="20"/>
              <w:ind w:left="20"/>
              <w:jc w:val="both"/>
            </w:pPr>
            <w:r>
              <w:rPr>
                <w:rFonts w:ascii="Times New Roman"/>
                <w:b w:val="false"/>
                <w:i w:val="false"/>
                <w:color w:val="000000"/>
                <w:sz w:val="20"/>
              </w:rPr>
              <w:t>үш жастан бастап - 8000</w:t>
            </w:r>
          </w:p>
        </w:tc>
      </w:tr>
      <w:tr>
        <w:trPr>
          <w:trHeight w:val="5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«Қарлығаш» бөбек-жай бақшасы» мемлекеттік қазыналық коммуналдық кәсіпорны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- 6615</w:t>
            </w:r>
          </w:p>
        </w:tc>
      </w:tr>
    </w:tbl>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18 мамырдағы   </w:t>
      </w:r>
      <w:r>
        <w:br/>
      </w:r>
      <w:r>
        <w:rPr>
          <w:rFonts w:ascii="Times New Roman"/>
          <w:b w:val="false"/>
          <w:i w:val="false"/>
          <w:color w:val="000000"/>
          <w:sz w:val="28"/>
        </w:rPr>
        <w:t xml:space="preserve">
№ 122 қаулысына 2 қосымша  </w:t>
      </w:r>
    </w:p>
    <w:bookmarkEnd w:id="2"/>
    <w:p>
      <w:pPr>
        <w:spacing w:after="0"/>
        <w:ind w:left="0"/>
        <w:jc w:val="left"/>
      </w:pPr>
      <w:r>
        <w:rPr>
          <w:rFonts w:ascii="Times New Roman"/>
          <w:b/>
          <w:i w:val="false"/>
          <w:color w:val="000000"/>
        </w:rPr>
        <w:t xml:space="preserve"> Қарабалық ауданының жергіліктік бюджеттен нысаналы</w:t>
      </w:r>
      <w:r>
        <w:br/>
      </w:r>
      <w:r>
        <w:rPr>
          <w:rFonts w:ascii="Times New Roman"/>
          <w:b/>
          <w:i w:val="false"/>
          <w:color w:val="000000"/>
        </w:rPr>
        <w:t>
трансферттер есебінен қаржыландырылатын 2015 жылға арналған</w:t>
      </w:r>
      <w:r>
        <w:br/>
      </w:r>
      <w:r>
        <w:rPr>
          <w:rFonts w:ascii="Times New Roman"/>
          <w:b/>
          <w:i w:val="false"/>
          <w:color w:val="000000"/>
        </w:rPr>
        <w:t>
мектепке дейінгі білім беру ұйымдарында мектепке дейiнгi тәрбие</w:t>
      </w:r>
      <w:r>
        <w:br/>
      </w:r>
      <w:r>
        <w:rPr>
          <w:rFonts w:ascii="Times New Roman"/>
          <w:b/>
          <w:i w:val="false"/>
          <w:color w:val="000000"/>
        </w:rPr>
        <w:t>
мен оқытуға мемлекеттiк бiлiм беру тапсырысы, жан басына</w:t>
      </w:r>
      <w:r>
        <w:br/>
      </w:r>
      <w:r>
        <w:rPr>
          <w:rFonts w:ascii="Times New Roman"/>
          <w:b/>
          <w:i w:val="false"/>
          <w:color w:val="000000"/>
        </w:rPr>
        <w:t>
шаққандағы қаржыландыру және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2952"/>
        <w:gridCol w:w="2952"/>
        <w:gridCol w:w="1845"/>
        <w:gridCol w:w="1767"/>
        <w:gridCol w:w="1475"/>
      </w:tblGrid>
      <w:tr>
        <w:trPr>
          <w:trHeight w:val="232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 аумақтық орналасуы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жан басына шаққандағы қаржыландыру мөлшері (теңге)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ата-ананың ақы төлеу мөлшері (теңге)</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Станционный орта мектебі» мемлекеттік мекемесінің жанындағы толық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- 6300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Максим Горький атындағы № 1 Қарабалық орта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Абай Құнанбаев атындағы Қарабалық орта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 3 Қарабалық орта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Бөрлі орта мектебі» мемлекеттік мекемесінің жанындағы толық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Бөзкөл орта мектебі» мемлекеттік мекемесінің жанындағы толық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Есенкөл орта мектебі» мемлекеттік мекемесінің жанындағы толық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Новостройка орта мектебі» мемлекеттік мекемесінің жанындағы толық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Ново-Троицк орта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Приречный орта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Славян орта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Смирнов орта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Тоғызақ орта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Станционный орта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Белоглин негізгі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Надеждин негізгі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Примағынай негізгі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Сарыкөл негізгі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Святослав негізгі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Победа негізгі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Шадықсай негізгі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Веселокут бастауыш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Кособа бастауыш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Лесная бастауыш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8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Целинное бастауыш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Аққұдық бастауыш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Елшан бастауыш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Верен бастауыш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Октябрь бастауыш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Бөзкөл бастауыш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Гурьянов бастауыш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Өрнек бастауыш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бөлімінің Терентьев бастауыш мектебі» мемлекеттік мекемесінің жанындағы жарты күн болатын мектепке дейінгі шағын орталық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-2100</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«Улыбка» бөбек-жай бақшасы» мемлекеттік қазыналық коммуналдық кәсіпорны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- 6636</w:t>
            </w:r>
          </w:p>
        </w:tc>
      </w:tr>
      <w:tr>
        <w:trPr>
          <w:trHeight w:val="25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«Колосок» бөбек-жай бақшасы» мемлекеттік қазыналық коммуналдық кәсіпорны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-6300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