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73fb" w14:textId="7ee7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субсидиялар алуға арналған өтінімді ұсыну мерзімдерін және басым ауыл шаруашылығы дақылдарының оңтайлы себу мерзімдерін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2015 жылғы 17 шілдедегі № 202 қаулысы. Қостанай облысының Әділет департаментінде 2015 жылғы 23 шілдеде № 5767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Ауыл шаруашылығы министрінің міндетін атқарушының 2015 жылғы 27 ақпандағы № 4-3/177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жылғы 16 шілдеден бастап 20 шілдеге дейін субсидиялар алуға арналған өтінімді ұсыну мерзімдері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субсидияланатын басым ауыл шаруашылығы дақылдарының әрбір түрі бойынша оңтайлы себу мерзімдері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Ә.С. Саринге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 және 2015 жылғы 25 сәуірден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Исмағұлов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17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202 қаулысына 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субсидияланатын басым ауыл шаруашылығы дақылдарының әрбір түрі бойынша оңтайлы себу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493"/>
        <w:gridCol w:w="615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дақылдарының атауы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Себу мерзімдері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12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тамыздан бастап 10 қыркүйекке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қатты бидай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бастап 05 маусымға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15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мамырдан бастап 15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мамырдан бастап 15 маусымға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мамырдан бастап 15 маусымға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тамыздан бастап 10 қыркүйекке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Дәнді-бұршақты дақылдар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10 маусымға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бастап 05 маусымға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мамырдан бастап 08 маусымға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Зығыр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мамырдан бастап 05 маусымға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мамырдан бастап 02 маусымға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Қыша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мамырдан бастап 08 маусымға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18 мамырдан бастап 08 маусымға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– 25 тамыздан бастап 10 қыркүйекке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Қытайбұршақ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мамырдан бастап 05 маусымға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мамырдан бастап 10 маусымға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(тамшылатып суару 05 мамырдан бастап 10 маусымға дейін)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Көкөністер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бастап 15 маусымға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тамшылатып суару 25 сәуірден бастап 15 маусымға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жылыжайлар типтері бойынша қорғалған топырақ жағдайында 10 наурыздан бастап 30 наурызға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сәуірден бастап 10 маусымға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және күнбағыс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05 маусымға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мамырдан бастап 05 маусымға дейін (суару)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 оның ішінде бірінші, екінші және үшінші өсу жылдарындағы бұршақ тұқымдас көпжылдық шөптер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– 01 мамырдан бастап 10 маусымға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мерзім – 05 маусымнан бастап 31 тамызға дейін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 және (немесе) жайылымдық алқаптарды шөп егіп жаңарту және (немесе түпкілікті жақсарту) үшін бірінші, екінші және үшінші жылдары өсіп жатқан көпжылдық шөптер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мерзім 01 мамырдан бастап 10 маусымға дейін,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мерзім - 05 шілдеден бастап 31 тамызға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