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3596" w14:textId="5fb3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273 қаулысы. Қостанай облысының Әділет департаментінде 2015 жылғы 6 қарашада № 5993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 № 273</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"Қарабалық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"Қарабалық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"Қарабалық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ауылдық округі әкімінің аппараты" мемлекеттік мекемесі өз құзыретінің мәселелері бойынша заңнамада белгіленген тәртіппен "Қарабалық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110904, Қазақстан Республикасы, Қостанай облысы, Қарабалық ауданы, Қособа ауылы, Школьная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"Қарабалық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"Қарабалық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ауылдық округі әкімінің аппараты" мемлекеттік мекемесіне кәсіпкерлік субъектілерімен "Қарабалық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"Қарабалық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"Қарабалық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"Қарабалық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"Қарабалық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"Қарабалық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"Қарабалық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"Қарабалық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"Қарабалық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"Қарабалық ауылдық округі әкімінің аппараты" мемлекеттік мекемесі басшылықты "Қарабалық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"Қарабалық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"Қарабалық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"Қарабалық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"Қарабалық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"Қарабалық ауылдық округі әкімінің аппараты" мемлекеттік мекемесінің ережесін әзірлейді, "Қарабалық ауылдық округі әкімінің аппараты"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"Қарабалық ауылдық округі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"Қарабалық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"Қарабалық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"Қарабалық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"Қарабалық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"Қарабалық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"Қарабалық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"Қарабалық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"Қарабалық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"Қарабалық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"Қарабалық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