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dd89f" w14:textId="f0dd8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"Станционный ауылдық округі әкімінің аппараты" мемлекеттік мекеме туралы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әкімдігінің 2015 жылғы 30 қарашадағы № 338 қаулысы. Қостанай облысының Әділет департаментінде 2015 жылғы 11 желтоқсанда № 6054 болып тіркелді. Күші жойылды - Қостанай облысы Қарабалық ауданы әкімдігінің 2016 жылғы 4 мамырдағы № 99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Қарабалық ауданы әкімдігінің 04.05.2016 </w:t>
      </w:r>
      <w:r>
        <w:rPr>
          <w:rFonts w:ascii="Times New Roman"/>
          <w:b w:val="false"/>
          <w:i w:val="false"/>
          <w:color w:val="ff0000"/>
          <w:sz w:val="28"/>
        </w:rPr>
        <w:t>№ 99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Қарабалық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"Станционный ауылдық округі әкімінің аппараты" мемлекеттік мекеме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Осы қаулы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Ғабдулин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30 қарашадағы</w:t>
            </w:r>
            <w:r>
              <w:br/>
            </w:r>
            <w:r>
              <w:rPr>
                <w:rFonts w:ascii="Times New Roman"/>
                <w:b w:val="false"/>
                <w:i w:val="false"/>
                <w:color w:val="000000"/>
                <w:sz w:val="20"/>
              </w:rPr>
              <w:t>№ 338 қаулысымен бекітілген</w:t>
            </w:r>
          </w:p>
        </w:tc>
      </w:tr>
    </w:tbl>
    <w:bookmarkStart w:name="z41" w:id="0"/>
    <w:p>
      <w:pPr>
        <w:spacing w:after="0"/>
        <w:ind w:left="0"/>
        <w:jc w:val="left"/>
      </w:pPr>
      <w:r>
        <w:rPr>
          <w:rFonts w:ascii="Times New Roman"/>
          <w:b/>
          <w:i w:val="false"/>
          <w:color w:val="000000"/>
        </w:rPr>
        <w:t xml:space="preserve"> "Станционный ауылдық округі әкімінің аппараты"</w:t>
      </w:r>
      <w:r>
        <w:br/>
      </w:r>
      <w:r>
        <w:rPr>
          <w:rFonts w:ascii="Times New Roman"/>
          <w:b/>
          <w:i w:val="false"/>
          <w:color w:val="000000"/>
        </w:rPr>
        <w:t>мемлекеттік мекемесі туралы</w:t>
      </w:r>
      <w:r>
        <w:br/>
      </w:r>
      <w:r>
        <w:rPr>
          <w:rFonts w:ascii="Times New Roman"/>
          <w:b/>
          <w:i w:val="false"/>
          <w:color w:val="000000"/>
        </w:rPr>
        <w:t>Ереже</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"Станционный ауылдық округі әкімінің аппараты" мемлекеттік мекемесі ауылдық округі әкімінің қызметін ақпараттық-талдау тұрғысынан, ұйымдық-құқықтық және материалды-техникалық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"Станционный ауылдық округі әкімінің аппараты" мемлекеттік мекемесі ведомстволары жоқ.</w:t>
      </w:r>
      <w:r>
        <w:br/>
      </w:r>
      <w:r>
        <w:rPr>
          <w:rFonts w:ascii="Times New Roman"/>
          <w:b w:val="false"/>
          <w:i w:val="false"/>
          <w:color w:val="000000"/>
          <w:sz w:val="28"/>
        </w:rPr>
        <w:t>
      </w:t>
      </w:r>
      <w:r>
        <w:rPr>
          <w:rFonts w:ascii="Times New Roman"/>
          <w:b w:val="false"/>
          <w:i w:val="false"/>
          <w:color w:val="000000"/>
          <w:sz w:val="28"/>
        </w:rPr>
        <w:t xml:space="preserve">3. "Станционный ауылдық округі әкімінің аппараты" мемлекеттік мекемесі өз қызметін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"Станционный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"Станционный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"Станционный ауылдық округі әкімінің аппараты" мемлекеттік мекемесі егер заңнамаға сәйкес осыған уәкілеті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"Станционный ауылдық округі әкімінің аппараты" мемлекеттік мекемесі өз құзыретінің мәселелері бойынша заңнамада белгіленген тәртіппен "Станционный ауылдық округі әкімінің аппараты" мемлекеттік мекемесі әкімінің өкімі және Қазақстан Республикасының заңнамасында көзделген басқа да актілер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"Станционный ауылдық округі әкімінің аппараты" мемлекеттік мекемесінің құрылымы мен штат санының лимиті қолданыстағы белгіленген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110914, Қазақстан Республикасы, Қостанай облысы, Қарабалық ауданы, Станционный ауылы, Мира көшесі.</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"Станционный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"Станционный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"Станционный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"Станционный ауылдық округі әкімінің аппараты" мемлекеттік мекемесіне кәсіпкерлік субъектілерімен "Станционный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"Станционный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Мемлекеттік органның миссиясы, негізгі міндеттері,</w:t>
      </w:r>
      <w:r>
        <w:br/>
      </w:r>
      <w:r>
        <w:rPr>
          <w:rFonts w:ascii="Times New Roman"/>
          <w:b w:val="false"/>
          <w:i w:val="false"/>
          <w:color w:val="000000"/>
          <w:sz w:val="28"/>
        </w:rPr>
        <w:t>
      </w:t>
      </w:r>
      <w:r>
        <w:rPr>
          <w:rFonts w:ascii="Times New Roman"/>
          <w:b w:val="false"/>
          <w:i w:val="false"/>
          <w:color w:val="000000"/>
          <w:sz w:val="28"/>
        </w:rPr>
        <w:t>функциялары, құқықтары мен міндеттері</w:t>
      </w:r>
      <w:r>
        <w:br/>
      </w:r>
      <w:r>
        <w:rPr>
          <w:rFonts w:ascii="Times New Roman"/>
          <w:b w:val="false"/>
          <w:i w:val="false"/>
          <w:color w:val="000000"/>
          <w:sz w:val="28"/>
        </w:rPr>
        <w:t>
      </w:t>
      </w:r>
      <w:r>
        <w:rPr>
          <w:rFonts w:ascii="Times New Roman"/>
          <w:b w:val="false"/>
          <w:i w:val="false"/>
          <w:color w:val="000000"/>
          <w:sz w:val="28"/>
        </w:rPr>
        <w:t>14. "Станционный ауылдық округі әкімінің аппараты" мемлекеттік мекемесінің миссиясы ауылдық округі әкімінің қызметін ақпараттық-талдау тұрғысынан, ұйымдық-құқықтық және материалдық-техникалық жағынан,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15. "Станционный ауылдық округі әкімінің аппараты" мемлекеттік мекемесінің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өмірге енгізу;</w:t>
      </w:r>
      <w:r>
        <w:br/>
      </w:r>
      <w:r>
        <w:rPr>
          <w:rFonts w:ascii="Times New Roman"/>
          <w:b w:val="false"/>
          <w:i w:val="false"/>
          <w:color w:val="000000"/>
          <w:sz w:val="28"/>
        </w:rPr>
        <w:t>
      </w:t>
      </w:r>
      <w:r>
        <w:rPr>
          <w:rFonts w:ascii="Times New Roman"/>
          <w:b w:val="false"/>
          <w:i w:val="false"/>
          <w:color w:val="000000"/>
          <w:sz w:val="28"/>
        </w:rPr>
        <w:t>2) Қазақстан Республикасының әлеуметтік-экономикалық даму стратегиясын іске асыру, мемлекеттік әлеуметтік-экономикалық саясаттың негізгі бағыттарын жүзеге асыру және елдегі әлеуметтік және экономикалық процесстерді басқару;</w:t>
      </w:r>
      <w:r>
        <w:br/>
      </w:r>
      <w:r>
        <w:rPr>
          <w:rFonts w:ascii="Times New Roman"/>
          <w:b w:val="false"/>
          <w:i w:val="false"/>
          <w:color w:val="000000"/>
          <w:sz w:val="28"/>
        </w:rPr>
        <w:t>
      </w:t>
      </w:r>
      <w:r>
        <w:rPr>
          <w:rFonts w:ascii="Times New Roman"/>
          <w:b w:val="false"/>
          <w:i w:val="false"/>
          <w:color w:val="000000"/>
          <w:sz w:val="28"/>
        </w:rPr>
        <w:t>3) қоғамдық келісім мен саяси тұрақтылықтың конституциялық принциптерін өмірге енгізу, демократиялық әдістерімен мемлекеттік өмірдің аса маңызды мәселелерін шешу;</w:t>
      </w:r>
      <w:r>
        <w:br/>
      </w:r>
      <w:r>
        <w:rPr>
          <w:rFonts w:ascii="Times New Roman"/>
          <w:b w:val="false"/>
          <w:i w:val="false"/>
          <w:color w:val="000000"/>
          <w:sz w:val="28"/>
        </w:rPr>
        <w:t>
      </w:t>
      </w:r>
      <w:r>
        <w:rPr>
          <w:rFonts w:ascii="Times New Roman"/>
          <w:b w:val="false"/>
          <w:i w:val="false"/>
          <w:color w:val="000000"/>
          <w:sz w:val="28"/>
        </w:rPr>
        <w:t>4) заңдылық пен құқықтық тәртіпті нығайту жөніндегі шараларды жүзеге асыру, азаматтардың құқықтық саналылығының және олардың елдің қоғамдық-саяси өмірдегі белсенді азаматтық ұстанымдарының деңгейін арттыру;</w:t>
      </w:r>
      <w:r>
        <w:br/>
      </w:r>
      <w:r>
        <w:rPr>
          <w:rFonts w:ascii="Times New Roman"/>
          <w:b w:val="false"/>
          <w:i w:val="false"/>
          <w:color w:val="000000"/>
          <w:sz w:val="28"/>
        </w:rPr>
        <w:t>
      </w:t>
      </w:r>
      <w:r>
        <w:rPr>
          <w:rFonts w:ascii="Times New Roman"/>
          <w:b w:val="false"/>
          <w:i w:val="false"/>
          <w:color w:val="000000"/>
          <w:sz w:val="28"/>
        </w:rPr>
        <w:t>5) Қоғамдық ұйымдармен және бұқаралық ақпарат құралдарымен өзара іс–қимыл жасау;</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заңнамасында көзделген өзге де міндеттер.</w:t>
      </w:r>
      <w:r>
        <w:br/>
      </w:r>
      <w:r>
        <w:rPr>
          <w:rFonts w:ascii="Times New Roman"/>
          <w:b w:val="false"/>
          <w:i w:val="false"/>
          <w:color w:val="000000"/>
          <w:sz w:val="28"/>
        </w:rPr>
        <w:t>
      </w:t>
      </w:r>
      <w:r>
        <w:rPr>
          <w:rFonts w:ascii="Times New Roman"/>
          <w:b w:val="false"/>
          <w:i w:val="false"/>
          <w:color w:val="000000"/>
          <w:sz w:val="28"/>
        </w:rPr>
        <w:t>16. "Станционный ауылдық округі әкімінің аппараты" мемлекеттік мекемесінің функциялары:</w:t>
      </w:r>
      <w:r>
        <w:br/>
      </w:r>
      <w:r>
        <w:rPr>
          <w:rFonts w:ascii="Times New Roman"/>
          <w:b w:val="false"/>
          <w:i w:val="false"/>
          <w:color w:val="000000"/>
          <w:sz w:val="28"/>
        </w:rPr>
        <w:t>
      </w:t>
      </w:r>
      <w:r>
        <w:rPr>
          <w:rFonts w:ascii="Times New Roman"/>
          <w:b w:val="false"/>
          <w:i w:val="false"/>
          <w:color w:val="000000"/>
          <w:sz w:val="28"/>
        </w:rPr>
        <w:t>1) Президент жүргізіп отырған ішкі және сыртқы саясатты түсіндіру;</w:t>
      </w:r>
      <w:r>
        <w:br/>
      </w:r>
      <w:r>
        <w:rPr>
          <w:rFonts w:ascii="Times New Roman"/>
          <w:b w:val="false"/>
          <w:i w:val="false"/>
          <w:color w:val="000000"/>
          <w:sz w:val="28"/>
        </w:rPr>
        <w:t>
      </w:t>
      </w:r>
      <w:r>
        <w:rPr>
          <w:rFonts w:ascii="Times New Roman"/>
          <w:b w:val="false"/>
          <w:i w:val="false"/>
          <w:color w:val="000000"/>
          <w:sz w:val="28"/>
        </w:rPr>
        <w:t>2) әкімнің қызметін бұқаралық ақпарат құралдарында хабарлауды қамтамасыз ету, нормативтік құқықтық актілерді жариялау;</w:t>
      </w:r>
      <w:r>
        <w:br/>
      </w:r>
      <w:r>
        <w:rPr>
          <w:rFonts w:ascii="Times New Roman"/>
          <w:b w:val="false"/>
          <w:i w:val="false"/>
          <w:color w:val="000000"/>
          <w:sz w:val="28"/>
        </w:rPr>
        <w:t>
      </w:t>
      </w:r>
      <w:r>
        <w:rPr>
          <w:rFonts w:ascii="Times New Roman"/>
          <w:b w:val="false"/>
          <w:i w:val="false"/>
          <w:color w:val="000000"/>
          <w:sz w:val="28"/>
        </w:rPr>
        <w:t>3) "Станционный ауылдық округі әкімінің аппараты" мемлекеттік мекемесінің жұмысын жоспарлайды, кеңестер, семинарлар және басқа да шараларды өткізуді, оларды дайындауын және өткізуді ұйымдастырады;</w:t>
      </w:r>
      <w:r>
        <w:br/>
      </w:r>
      <w:r>
        <w:rPr>
          <w:rFonts w:ascii="Times New Roman"/>
          <w:b w:val="false"/>
          <w:i w:val="false"/>
          <w:color w:val="000000"/>
          <w:sz w:val="28"/>
        </w:rPr>
        <w:t>
      </w:t>
      </w:r>
      <w:r>
        <w:rPr>
          <w:rFonts w:ascii="Times New Roman"/>
          <w:b w:val="false"/>
          <w:i w:val="false"/>
          <w:color w:val="000000"/>
          <w:sz w:val="28"/>
        </w:rPr>
        <w:t>4) Станционный ауылдық округі әкімінің шешімдерінің және өкімдерінің жобаларын дайындайды;</w:t>
      </w:r>
      <w:r>
        <w:br/>
      </w:r>
      <w:r>
        <w:rPr>
          <w:rFonts w:ascii="Times New Roman"/>
          <w:b w:val="false"/>
          <w:i w:val="false"/>
          <w:color w:val="000000"/>
          <w:sz w:val="28"/>
        </w:rPr>
        <w:t>
      </w:t>
      </w:r>
      <w:r>
        <w:rPr>
          <w:rFonts w:ascii="Times New Roman"/>
          <w:b w:val="false"/>
          <w:i w:val="false"/>
          <w:color w:val="000000"/>
          <w:sz w:val="28"/>
        </w:rPr>
        <w:t xml:space="preserve">5)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r>
        <w:br/>
      </w:r>
      <w:r>
        <w:rPr>
          <w:rFonts w:ascii="Times New Roman"/>
          <w:b w:val="false"/>
          <w:i w:val="false"/>
          <w:color w:val="000000"/>
          <w:sz w:val="28"/>
        </w:rPr>
        <w:t>
      </w:t>
      </w:r>
      <w:r>
        <w:rPr>
          <w:rFonts w:ascii="Times New Roman"/>
          <w:b w:val="false"/>
          <w:i w:val="false"/>
          <w:color w:val="000000"/>
          <w:sz w:val="28"/>
        </w:rPr>
        <w:t>6) әкімнің актілерін тиісті ресімдеуін және таратуын қамтамасыз етеді;</w:t>
      </w:r>
      <w:r>
        <w:br/>
      </w:r>
      <w:r>
        <w:rPr>
          <w:rFonts w:ascii="Times New Roman"/>
          <w:b w:val="false"/>
          <w:i w:val="false"/>
          <w:color w:val="000000"/>
          <w:sz w:val="28"/>
        </w:rPr>
        <w:t>
      </w:t>
      </w:r>
      <w:r>
        <w:rPr>
          <w:rFonts w:ascii="Times New Roman"/>
          <w:b w:val="false"/>
          <w:i w:val="false"/>
          <w:color w:val="000000"/>
          <w:sz w:val="28"/>
        </w:rPr>
        <w:t>7) "Станционный ауылдық округі әкімінің аппараты" мемлекеттік мекемесінің іс қағаздар жоспарына сәйкес ұйымдастырылады;</w:t>
      </w:r>
      <w:r>
        <w:br/>
      </w:r>
      <w:r>
        <w:rPr>
          <w:rFonts w:ascii="Times New Roman"/>
          <w:b w:val="false"/>
          <w:i w:val="false"/>
          <w:color w:val="000000"/>
          <w:sz w:val="28"/>
        </w:rPr>
        <w:t>
      </w:t>
      </w:r>
      <w:r>
        <w:rPr>
          <w:rFonts w:ascii="Times New Roman"/>
          <w:b w:val="false"/>
          <w:i w:val="false"/>
          <w:color w:val="000000"/>
          <w:sz w:val="28"/>
        </w:rPr>
        <w:t>8) қызметтік құжаттарды, жеке және заңды тұлғалардың өтініштерін қарайды, әкімнің жеке және заңды тұлғалардың өкілдерін қабылдауын ұйымдастырады;</w:t>
      </w:r>
      <w:r>
        <w:br/>
      </w:r>
      <w:r>
        <w:rPr>
          <w:rFonts w:ascii="Times New Roman"/>
          <w:b w:val="false"/>
          <w:i w:val="false"/>
          <w:color w:val="000000"/>
          <w:sz w:val="28"/>
        </w:rPr>
        <w:t>
      </w:t>
      </w:r>
      <w:r>
        <w:rPr>
          <w:rFonts w:ascii="Times New Roman"/>
          <w:b w:val="false"/>
          <w:i w:val="false"/>
          <w:color w:val="000000"/>
          <w:sz w:val="28"/>
        </w:rPr>
        <w:t>9) мемлекеттік тілдің қолдану аясында кеңейтуге бағытталған шаралар қолданады;</w:t>
      </w:r>
      <w:r>
        <w:br/>
      </w:r>
      <w:r>
        <w:rPr>
          <w:rFonts w:ascii="Times New Roman"/>
          <w:b w:val="false"/>
          <w:i w:val="false"/>
          <w:color w:val="000000"/>
          <w:sz w:val="28"/>
        </w:rPr>
        <w:t>
      </w:t>
      </w:r>
      <w:r>
        <w:rPr>
          <w:rFonts w:ascii="Times New Roman"/>
          <w:b w:val="false"/>
          <w:i w:val="false"/>
          <w:color w:val="000000"/>
          <w:sz w:val="28"/>
        </w:rPr>
        <w:t>10) жұмыстың стилін, әдісін жақсарту шараларын және жаңа ақпараттық технологияларын енгізу бойынша жұмыс жүргізеді;</w:t>
      </w:r>
      <w:r>
        <w:br/>
      </w:r>
      <w:r>
        <w:rPr>
          <w:rFonts w:ascii="Times New Roman"/>
          <w:b w:val="false"/>
          <w:i w:val="false"/>
          <w:color w:val="000000"/>
          <w:sz w:val="28"/>
        </w:rPr>
        <w:t>
      </w:t>
      </w:r>
      <w:r>
        <w:rPr>
          <w:rFonts w:ascii="Times New Roman"/>
          <w:b w:val="false"/>
          <w:i w:val="false"/>
          <w:color w:val="000000"/>
          <w:sz w:val="28"/>
        </w:rPr>
        <w:t>11) мемлекеттік көрсетілетін қызметтер стандарттары мен регламенттерінің қолжетімділігін қамтамасыз етеді;</w:t>
      </w:r>
      <w:r>
        <w:br/>
      </w:r>
      <w:r>
        <w:rPr>
          <w:rFonts w:ascii="Times New Roman"/>
          <w:b w:val="false"/>
          <w:i w:val="false"/>
          <w:color w:val="000000"/>
          <w:sz w:val="28"/>
        </w:rPr>
        <w:t>
      </w:t>
      </w:r>
      <w:r>
        <w:rPr>
          <w:rFonts w:ascii="Times New Roman"/>
          <w:b w:val="false"/>
          <w:i w:val="false"/>
          <w:color w:val="000000"/>
          <w:sz w:val="28"/>
        </w:rPr>
        <w:t>12) елді мекендердің санитарлық тазалау және көгалдандыру, жарықтандыру, көріктендіру бойынша жұмыстарды ұйымдастырады;</w:t>
      </w:r>
      <w:r>
        <w:br/>
      </w:r>
      <w:r>
        <w:rPr>
          <w:rFonts w:ascii="Times New Roman"/>
          <w:b w:val="false"/>
          <w:i w:val="false"/>
          <w:color w:val="000000"/>
          <w:sz w:val="28"/>
        </w:rPr>
        <w:t>
      </w:t>
      </w:r>
      <w:r>
        <w:rPr>
          <w:rFonts w:ascii="Times New Roman"/>
          <w:b w:val="false"/>
          <w:i w:val="false"/>
          <w:color w:val="000000"/>
          <w:sz w:val="28"/>
        </w:rPr>
        <w:t>13) қолданыстағы заңнамаға сәйкес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17. "Станционный ауылдық округі әкімінің аппараты" мемлекеттік мекемесінің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негізгі міндеттері мен функцияларын іске асыру үшін, "Станционный ауылдық округі әкімінің аппараты" мемлекеттік мекемесі өз өкілетінде мемлекеттік органдардан және лауазымды тұлғалардан керекті ақпараты, құжаттарды және басқа да материалды алу мен сұрауға құқылы;</w:t>
      </w:r>
      <w:r>
        <w:br/>
      </w:r>
      <w:r>
        <w:rPr>
          <w:rFonts w:ascii="Times New Roman"/>
          <w:b w:val="false"/>
          <w:i w:val="false"/>
          <w:color w:val="000000"/>
          <w:sz w:val="28"/>
        </w:rPr>
        <w:t>
      </w:t>
      </w:r>
      <w:r>
        <w:rPr>
          <w:rFonts w:ascii="Times New Roman"/>
          <w:b w:val="false"/>
          <w:i w:val="false"/>
          <w:color w:val="000000"/>
          <w:sz w:val="28"/>
        </w:rPr>
        <w:t>2) Мемлекеттік органдыру құзыретіне жатқызылған мәселер бойынша қоғамның құқылы мен заң мүшесіне түсіндірме беру;</w:t>
      </w:r>
      <w:r>
        <w:br/>
      </w:r>
      <w:r>
        <w:rPr>
          <w:rFonts w:ascii="Times New Roman"/>
          <w:b w:val="false"/>
          <w:i w:val="false"/>
          <w:color w:val="000000"/>
          <w:sz w:val="28"/>
        </w:rPr>
        <w:t>
      </w:t>
      </w:r>
      <w:r>
        <w:rPr>
          <w:rFonts w:ascii="Times New Roman"/>
          <w:b w:val="false"/>
          <w:i w:val="false"/>
          <w:color w:val="000000"/>
          <w:sz w:val="28"/>
        </w:rPr>
        <w:t>3) "Станционный ауылдық округі әкімінің аппараты" мемлекеттік мекемесі сотта талапкер және жауапкер болуға құқылы;</w:t>
      </w:r>
      <w:r>
        <w:br/>
      </w:r>
      <w:r>
        <w:rPr>
          <w:rFonts w:ascii="Times New Roman"/>
          <w:b w:val="false"/>
          <w:i w:val="false"/>
          <w:color w:val="000000"/>
          <w:sz w:val="28"/>
        </w:rPr>
        <w:t>
      </w:t>
      </w:r>
      <w:r>
        <w:rPr>
          <w:rFonts w:ascii="Times New Roman"/>
          <w:b w:val="false"/>
          <w:i w:val="false"/>
          <w:color w:val="000000"/>
          <w:sz w:val="28"/>
        </w:rPr>
        <w:t>4) Қазақстан Республикасына заңнамасына сәйкес өзге де құқықтары мен міндеттері.</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Мемлекеттік органның қызметін ұйымдастыру</w:t>
      </w:r>
      <w:r>
        <w:br/>
      </w:r>
      <w:r>
        <w:rPr>
          <w:rFonts w:ascii="Times New Roman"/>
          <w:b w:val="false"/>
          <w:i w:val="false"/>
          <w:color w:val="000000"/>
          <w:sz w:val="28"/>
        </w:rPr>
        <w:t>
      </w:t>
      </w:r>
      <w:r>
        <w:rPr>
          <w:rFonts w:ascii="Times New Roman"/>
          <w:b w:val="false"/>
          <w:i w:val="false"/>
          <w:color w:val="000000"/>
          <w:sz w:val="28"/>
        </w:rPr>
        <w:t>18. "Станционный ауылдық округі әкімінің аппараты" мемлекеттік мекемесі басшылықты "Станционный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ауылдық округ әкімі жүзеге асырады.</w:t>
      </w:r>
      <w:r>
        <w:br/>
      </w:r>
      <w:r>
        <w:rPr>
          <w:rFonts w:ascii="Times New Roman"/>
          <w:b w:val="false"/>
          <w:i w:val="false"/>
          <w:color w:val="000000"/>
          <w:sz w:val="28"/>
        </w:rPr>
        <w:t>
      </w:t>
      </w:r>
      <w:r>
        <w:rPr>
          <w:rFonts w:ascii="Times New Roman"/>
          <w:b w:val="false"/>
          <w:i w:val="false"/>
          <w:color w:val="000000"/>
          <w:sz w:val="28"/>
        </w:rPr>
        <w:t>19. "Станционный ауылдық округі әкімінің аппараты" мемлекеттік мекемесінің әкімі Қазақстан Республикасының заңнамасына сәйкес лауазымға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20. "Станционный ауылдық округі әкімінің аппараты" мемлекеттік мекемесінің басшысы орынбасары жоқ.</w:t>
      </w:r>
      <w:r>
        <w:br/>
      </w:r>
      <w:r>
        <w:rPr>
          <w:rFonts w:ascii="Times New Roman"/>
          <w:b w:val="false"/>
          <w:i w:val="false"/>
          <w:color w:val="000000"/>
          <w:sz w:val="28"/>
        </w:rPr>
        <w:t>
      </w:t>
      </w:r>
      <w:r>
        <w:rPr>
          <w:rFonts w:ascii="Times New Roman"/>
          <w:b w:val="false"/>
          <w:i w:val="false"/>
          <w:color w:val="000000"/>
          <w:sz w:val="28"/>
        </w:rPr>
        <w:t>21. "Станционный ауылдық округі әкімінің аппараты" мемлекеттік мекемесі әкімнің өкілеттігі:</w:t>
      </w:r>
      <w:r>
        <w:br/>
      </w:r>
      <w:r>
        <w:rPr>
          <w:rFonts w:ascii="Times New Roman"/>
          <w:b w:val="false"/>
          <w:i w:val="false"/>
          <w:color w:val="000000"/>
          <w:sz w:val="28"/>
        </w:rPr>
        <w:t>
      </w:t>
      </w:r>
      <w:r>
        <w:rPr>
          <w:rFonts w:ascii="Times New Roman"/>
          <w:b w:val="false"/>
          <w:i w:val="false"/>
          <w:color w:val="000000"/>
          <w:sz w:val="28"/>
        </w:rPr>
        <w:t>1) "Станционный ауылдық округі әкімінің аппараты" мемлекеттік мекемесі мемлекеттік органдарда және өзге де ұйымдарда өкілдік етеді;</w:t>
      </w:r>
      <w:r>
        <w:br/>
      </w:r>
      <w:r>
        <w:rPr>
          <w:rFonts w:ascii="Times New Roman"/>
          <w:b w:val="false"/>
          <w:i w:val="false"/>
          <w:color w:val="000000"/>
          <w:sz w:val="28"/>
        </w:rPr>
        <w:t>
      </w:t>
      </w:r>
      <w:r>
        <w:rPr>
          <w:rFonts w:ascii="Times New Roman"/>
          <w:b w:val="false"/>
          <w:i w:val="false"/>
          <w:color w:val="000000"/>
          <w:sz w:val="28"/>
        </w:rPr>
        <w:t>2) "Станционный ауылдық округі әкімінің аппараты" мемлекеттік мекемесінің ережесін әзірлейді, "Станционный ауылдық округі әкімінің аппараты" мемлекеттік мекемесінің құрылымы мен штаттық санын бекітуге аудан әкімдігіне ұсыныстар енгiзедi;</w:t>
      </w:r>
      <w:r>
        <w:br/>
      </w:r>
      <w:r>
        <w:rPr>
          <w:rFonts w:ascii="Times New Roman"/>
          <w:b w:val="false"/>
          <w:i w:val="false"/>
          <w:color w:val="000000"/>
          <w:sz w:val="28"/>
        </w:rPr>
        <w:t>
      </w:t>
      </w:r>
      <w:r>
        <w:rPr>
          <w:rFonts w:ascii="Times New Roman"/>
          <w:b w:val="false"/>
          <w:i w:val="false"/>
          <w:color w:val="000000"/>
          <w:sz w:val="28"/>
        </w:rPr>
        <w:t>3) "Станционный ауылдық округі әкімінің аппараты" мемлекеттік мекемесіедегі ішкі еңбек тәртібін белгілейді;</w:t>
      </w:r>
      <w:r>
        <w:br/>
      </w:r>
      <w:r>
        <w:rPr>
          <w:rFonts w:ascii="Times New Roman"/>
          <w:b w:val="false"/>
          <w:i w:val="false"/>
          <w:color w:val="000000"/>
          <w:sz w:val="28"/>
        </w:rPr>
        <w:t>
      </w:t>
      </w:r>
      <w:r>
        <w:rPr>
          <w:rFonts w:ascii="Times New Roman"/>
          <w:b w:val="false"/>
          <w:i w:val="false"/>
          <w:color w:val="000000"/>
          <w:sz w:val="28"/>
        </w:rPr>
        <w:t>4) "Станционный ауылдық округі әкімінің аппараты" мемлекеттік мекемесінің қызметкерлеріне өкілеттігін және міндеттерін анықтайды;</w:t>
      </w:r>
      <w:r>
        <w:br/>
      </w:r>
      <w:r>
        <w:rPr>
          <w:rFonts w:ascii="Times New Roman"/>
          <w:b w:val="false"/>
          <w:i w:val="false"/>
          <w:color w:val="000000"/>
          <w:sz w:val="28"/>
        </w:rPr>
        <w:t>
      </w:t>
      </w:r>
      <w:r>
        <w:rPr>
          <w:rFonts w:ascii="Times New Roman"/>
          <w:b w:val="false"/>
          <w:i w:val="false"/>
          <w:color w:val="000000"/>
          <w:sz w:val="28"/>
        </w:rPr>
        <w:t>5) "Станционный ауылдық округі әкімінің аппараты" мемлекеттік мекемесінің заңнамада белгіленген тәртіппен қызметкерлерін тағайындайды, босатады және тәртіптік жауапкершілікке тартады;</w:t>
      </w:r>
      <w:r>
        <w:br/>
      </w:r>
      <w:r>
        <w:rPr>
          <w:rFonts w:ascii="Times New Roman"/>
          <w:b w:val="false"/>
          <w:i w:val="false"/>
          <w:color w:val="000000"/>
          <w:sz w:val="28"/>
        </w:rPr>
        <w:t>
      </w:t>
      </w:r>
      <w:r>
        <w:rPr>
          <w:rFonts w:ascii="Times New Roman"/>
          <w:b w:val="false"/>
          <w:i w:val="false"/>
          <w:color w:val="000000"/>
          <w:sz w:val="28"/>
        </w:rPr>
        <w:t>6) "Станционный ауылдық округі әкімінің аппараты" мемлекеттік мекемесінің қызметкерлері үшін орындауға міндетті нұсқаулар береді, шешімдер мен өкімдер шығарады;</w:t>
      </w:r>
      <w:r>
        <w:br/>
      </w:r>
      <w:r>
        <w:rPr>
          <w:rFonts w:ascii="Times New Roman"/>
          <w:b w:val="false"/>
          <w:i w:val="false"/>
          <w:color w:val="000000"/>
          <w:sz w:val="28"/>
        </w:rPr>
        <w:t>
      </w:t>
      </w:r>
      <w:r>
        <w:rPr>
          <w:rFonts w:ascii="Times New Roman"/>
          <w:b w:val="false"/>
          <w:i w:val="false"/>
          <w:color w:val="000000"/>
          <w:sz w:val="28"/>
        </w:rPr>
        <w:t>7) ауылдық қабылданған шешімдер мен өкімдердің орындалуын бақылау бойынша жұмысты үйлестіреді;</w:t>
      </w:r>
      <w:r>
        <w:br/>
      </w:r>
      <w:r>
        <w:rPr>
          <w:rFonts w:ascii="Times New Roman"/>
          <w:b w:val="false"/>
          <w:i w:val="false"/>
          <w:color w:val="000000"/>
          <w:sz w:val="28"/>
        </w:rPr>
        <w:t>
      </w:t>
      </w:r>
      <w:r>
        <w:rPr>
          <w:rFonts w:ascii="Times New Roman"/>
          <w:b w:val="false"/>
          <w:i w:val="false"/>
          <w:color w:val="000000"/>
          <w:sz w:val="28"/>
        </w:rPr>
        <w:t>8) Қазақстан Республикасының қолданыстағы заңнамасына сәйкес кадрлармен жұмысты ұйымдастырады;</w:t>
      </w:r>
      <w:r>
        <w:br/>
      </w:r>
      <w:r>
        <w:rPr>
          <w:rFonts w:ascii="Times New Roman"/>
          <w:b w:val="false"/>
          <w:i w:val="false"/>
          <w:color w:val="000000"/>
          <w:sz w:val="28"/>
        </w:rPr>
        <w:t>
      </w:t>
      </w:r>
      <w:r>
        <w:rPr>
          <w:rFonts w:ascii="Times New Roman"/>
          <w:b w:val="false"/>
          <w:i w:val="false"/>
          <w:color w:val="000000"/>
          <w:sz w:val="28"/>
        </w:rPr>
        <w:t>9) өз құзыреті шегінде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10) "Станционный ауылдық округі әкімінің аппараты" мемлекеттік мекемесінің қызметкерлерін іс–сапарларға жолдайды;</w:t>
      </w:r>
      <w:r>
        <w:br/>
      </w:r>
      <w:r>
        <w:rPr>
          <w:rFonts w:ascii="Times New Roman"/>
          <w:b w:val="false"/>
          <w:i w:val="false"/>
          <w:color w:val="000000"/>
          <w:sz w:val="28"/>
        </w:rPr>
        <w:t>
      </w:t>
      </w:r>
      <w:r>
        <w:rPr>
          <w:rFonts w:ascii="Times New Roman"/>
          <w:b w:val="false"/>
          <w:i w:val="false"/>
          <w:color w:val="000000"/>
          <w:sz w:val="28"/>
        </w:rPr>
        <w:t>11) жеке тұлғаларды және заңды тұлғалардың өкілдерін жеке қабылдауын жүзеге асырады;</w:t>
      </w:r>
      <w:r>
        <w:br/>
      </w:r>
      <w:r>
        <w:rPr>
          <w:rFonts w:ascii="Times New Roman"/>
          <w:b w:val="false"/>
          <w:i w:val="false"/>
          <w:color w:val="000000"/>
          <w:sz w:val="28"/>
        </w:rPr>
        <w:t>
      </w:t>
      </w:r>
      <w:r>
        <w:rPr>
          <w:rFonts w:ascii="Times New Roman"/>
          <w:b w:val="false"/>
          <w:i w:val="false"/>
          <w:color w:val="000000"/>
          <w:sz w:val="28"/>
        </w:rPr>
        <w:t>12) нормативтік құқықтық актілердің, бағдарламалар мен басқа да құжаттардың жобаларын әзірлеу үшін жұмыс топтарын құрады;</w:t>
      </w:r>
      <w:r>
        <w:br/>
      </w:r>
      <w:r>
        <w:rPr>
          <w:rFonts w:ascii="Times New Roman"/>
          <w:b w:val="false"/>
          <w:i w:val="false"/>
          <w:color w:val="000000"/>
          <w:sz w:val="28"/>
        </w:rPr>
        <w:t>
      </w:t>
      </w:r>
      <w:r>
        <w:rPr>
          <w:rFonts w:ascii="Times New Roman"/>
          <w:b w:val="false"/>
          <w:i w:val="false"/>
          <w:color w:val="000000"/>
          <w:sz w:val="28"/>
        </w:rPr>
        <w:t>13) өз құзыреті шегінде "Станционный ауылдық округі әкімінің аппараты" мемлекеттік мекемесінің ақшалай қаражатына иелік етеді, қаржылық құжаттарға қол қояды;</w:t>
      </w:r>
      <w:r>
        <w:br/>
      </w:r>
      <w:r>
        <w:rPr>
          <w:rFonts w:ascii="Times New Roman"/>
          <w:b w:val="false"/>
          <w:i w:val="false"/>
          <w:color w:val="000000"/>
          <w:sz w:val="28"/>
        </w:rPr>
        <w:t>
      </w:t>
      </w:r>
      <w:r>
        <w:rPr>
          <w:rFonts w:ascii="Times New Roman"/>
          <w:b w:val="false"/>
          <w:i w:val="false"/>
          <w:color w:val="000000"/>
          <w:sz w:val="28"/>
        </w:rPr>
        <w:t>14) Өз құзыреті шегінде гендерлік саясаты іске асырады;</w:t>
      </w:r>
      <w:r>
        <w:br/>
      </w:r>
      <w:r>
        <w:rPr>
          <w:rFonts w:ascii="Times New Roman"/>
          <w:b w:val="false"/>
          <w:i w:val="false"/>
          <w:color w:val="000000"/>
          <w:sz w:val="28"/>
        </w:rPr>
        <w:t>
      </w:t>
      </w:r>
      <w:r>
        <w:rPr>
          <w:rFonts w:ascii="Times New Roman"/>
          <w:b w:val="false"/>
          <w:i w:val="false"/>
          <w:color w:val="000000"/>
          <w:sz w:val="28"/>
        </w:rPr>
        <w:t>15) Өз құзыреті шегінде сыбайлас жемқорлыққа қарсы күрес жүргізеді;</w:t>
      </w:r>
      <w:r>
        <w:br/>
      </w:r>
      <w:r>
        <w:rPr>
          <w:rFonts w:ascii="Times New Roman"/>
          <w:b w:val="false"/>
          <w:i w:val="false"/>
          <w:color w:val="000000"/>
          <w:sz w:val="28"/>
        </w:rPr>
        <w:t>
      </w:t>
      </w:r>
      <w:r>
        <w:rPr>
          <w:rFonts w:ascii="Times New Roman"/>
          <w:b w:val="false"/>
          <w:i w:val="false"/>
          <w:color w:val="000000"/>
          <w:sz w:val="28"/>
        </w:rPr>
        <w:t>16) Қазақстан Республикасының заңнамасына сәйкес – өзге де өкілетіктерді жүзеге асырады.</w:t>
      </w:r>
      <w:r>
        <w:br/>
      </w:r>
      <w:r>
        <w:rPr>
          <w:rFonts w:ascii="Times New Roman"/>
          <w:b w:val="false"/>
          <w:i w:val="false"/>
          <w:color w:val="000000"/>
          <w:sz w:val="28"/>
        </w:rPr>
        <w:t>
      </w:t>
      </w:r>
      <w:r>
        <w:rPr>
          <w:rFonts w:ascii="Times New Roman"/>
          <w:b w:val="false"/>
          <w:i w:val="false"/>
          <w:color w:val="000000"/>
          <w:sz w:val="28"/>
        </w:rPr>
        <w:t>"Станционный ауылдық округі әкімінің аппараты" мемлекеттік мекемесінің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Мемлекеттік органның мүлкі</w:t>
      </w:r>
      <w:r>
        <w:br/>
      </w:r>
      <w:r>
        <w:rPr>
          <w:rFonts w:ascii="Times New Roman"/>
          <w:b w:val="false"/>
          <w:i w:val="false"/>
          <w:color w:val="000000"/>
          <w:sz w:val="28"/>
        </w:rPr>
        <w:t>
      </w:t>
      </w:r>
      <w:r>
        <w:rPr>
          <w:rFonts w:ascii="Times New Roman"/>
          <w:b w:val="false"/>
          <w:i w:val="false"/>
          <w:color w:val="000000"/>
          <w:sz w:val="28"/>
        </w:rPr>
        <w:t>22. "Станционный ауылдық округі әкімінің аппараты"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"Станционный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"Станционный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"Станционный ауылдық округі әкімінің аппараты" мемлекеттік мекемесіне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Мемлекеттік органды қайта ұйымдастыру және тарату</w:t>
      </w:r>
      <w:r>
        <w:br/>
      </w:r>
      <w:r>
        <w:rPr>
          <w:rFonts w:ascii="Times New Roman"/>
          <w:b w:val="false"/>
          <w:i w:val="false"/>
          <w:color w:val="000000"/>
          <w:sz w:val="28"/>
        </w:rPr>
        <w:t>
      </w:t>
      </w:r>
      <w:r>
        <w:rPr>
          <w:rFonts w:ascii="Times New Roman"/>
          <w:b w:val="false"/>
          <w:i w:val="false"/>
          <w:color w:val="000000"/>
          <w:sz w:val="28"/>
        </w:rPr>
        <w:t>25. "Станционный ауылдық округі әкімінің аппараты" мемлекеттік мекемесінің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