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4a96" w14:textId="15c4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ауданының 2016-2018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2015 жылғы 24 желтоқсандағы № 417 шешімі. Қостанай облысының Әділет департаментінде 2015 жылғы 30 желтоқсанда № 6100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Бюджеттік кодексінің 75–бабы </w:t>
      </w:r>
      <w:r>
        <w:rPr>
          <w:rFonts w:ascii="Times New Roman"/>
          <w:b w:val="false"/>
          <w:i w:val="false"/>
          <w:color w:val="000000"/>
          <w:sz w:val="28"/>
        </w:rPr>
        <w:t>2–тармағының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Қарабалық ауданының 2016-2018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2691923,1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666465,0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9380,0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негiзгi капиталды сатудан түсетiн түсiмдер бойынша – 3752,0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бойынша – 2012326,1мың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2746659,5мың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бюджеттiк кредиттеу –800212,0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бюджеттiк кредиттер – 821148,0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бюджеттiк кредиттердi өтеу – 20936,0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-854948,4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–854948,4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Қостанай облысы Қарабалық ауданы мәслихатының 09.12.2016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Аудан бюджетіне жеке табыс салығы мен әлеуметтік салықтың 100 пайызын есепке алу жолымен кірістерді бөлу нормативтері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Облыстық бюджетке аудан бюджетінен бюджеттік алып қоюлар көзделмеген.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2016 жылға арналған аудандық бюджетте облыстық бюджеттен аудан бюджетіне берілетін бюджеттік субвенция көлемі 1229935,0 мың теңге сомасында көзделсін.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2016 жылға арналған аудандық бюджетте республикалық бюджеттен ағымдағы нысаналы трансферттер түсімдері,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жергілікті атқарушы органдардың агроөнеркәсіптік кешен бөлімшелерін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әкімшілік мемлекеттік қызметшілердің еңбекақысының деңгейін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азаматтық хал актілерін тіркеу бөлімдерінің штат санын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жергiлiктi бюджеттерден қаржыландырылатын азаматтық қызметшiлерге еңбекақы төлеу жүйесiнiң жаңа моделiне көшуге, сондай-ақ оларға лауазымдық айлықақыларына ерекше еңбек жағдайлары үшiн ай сайынғы үстемеақылар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Қазақстан Республикасында мүгедектердiң құқықтарын қамтамасыз ету және өмiр сүру сапасын жақсарту жөнiндегi 2012 – 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iс-шаралар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2016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арналған республикалық бюджеттен қаражат түсімдері көзделсін.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6-1. 2016 жылдарға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үшін облыстық бюджеттен қаражаттар түсімі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6-1-тармақпен толықтырылды - Қостанай облысы Қарабалық ауданы мәслихатының 15.08.2016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2016 жылға арналған аудандық бюджетте облыстық бюджеттен нысаналы ағымдағы трансферттердің түсімдері,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балалар мен жасөспірімдердің психикалық денсаулығын тексеруді қамтамасыз ету бойынша функцияларын тапсыруына байланысты психологиялық – педагогикалық түзету кабинетін ұстауға және аудан және қала деңгейіне халыққа психологиялық–медициналық–педагогикалық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аудандар және қалалар деңгейінде патронатты тәрбиелеушілердің еңбекке ақы төлеу бойынша ағымдағы шотына ақшалай қаражаттарды аудару жолымен функцияларын тапсыруына байланысты патронатты тәрбиелеушілерге тапсырылған баланы (балаларды)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аудандар және қалалар деңгейінде аудандық–қалалық мамандандырылмаған балалар–жасөспірімдер спорттық мектептердің қызметін қамтамасыз ету бойынша функцияларын тапсыруына байланысты балалар–жасөспірімдер спорттық мектебін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2016 жылға арналған электронды білім беру жүйесі бағдарламасының шеңберінде кең жолды ғаламторды төлеуге көзделсін.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2016 жылға арналған аудандық бюджетте мамандарды әлеуметтік қолдау шараларын іске асыру үшін жергілікті атқарушы органдарға республикалық бюджеттен кредиттер түсімдері көзделсін.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2016 жылға арналған Қарабалық ауданының жергілікті атқарушы органының резерві 0,0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9-тармақ жаңа редакцияда - Қостанай облысы Қарабалық ауданы мәслихатының 10.11.2016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2016 жылға арналған облыстық бюджетті атқару процесінде секвестрлеуге жатпайтын бюджеттік бағдарламалардың (кіші бағдарламалардың)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2016 жылға арналған кент, ауыл, ауылдық округтерінің бюджеттік бағдарламаларының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Он жетінші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Кушекбаева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"Қарабалық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И. Захария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жылғы 24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"Қарабалық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А. Бектасов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жылғы 24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2016 жылға арналған аудандық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Қостанай облысы Қарабалық ауданы мәслихатының 09.12.2016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5"/>
        <w:gridCol w:w="1028"/>
        <w:gridCol w:w="1028"/>
        <w:gridCol w:w="5980"/>
        <w:gridCol w:w="2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2691923,1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жасөспірімдердің психикалық денсаулығын зерттеу және халыққа психологиялық-медициналық-педагогикалық консультациялық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-854948,4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2017 жылға арналған аудандық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- Қостанай облысы Қарабалық ауданы мәслихатының 11.04.2016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175"/>
        <w:gridCol w:w="5192"/>
        <w:gridCol w:w="4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2512328,5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620"/>
        <w:gridCol w:w="1308"/>
        <w:gridCol w:w="1308"/>
        <w:gridCol w:w="4903"/>
        <w:gridCol w:w="31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2512328,5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1229"/>
        <w:gridCol w:w="1669"/>
        <w:gridCol w:w="1669"/>
        <w:gridCol w:w="3007"/>
        <w:gridCol w:w="34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2018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175"/>
        <w:gridCol w:w="5192"/>
        <w:gridCol w:w="4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620"/>
        <w:gridCol w:w="1308"/>
        <w:gridCol w:w="1308"/>
        <w:gridCol w:w="4903"/>
        <w:gridCol w:w="31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1229"/>
        <w:gridCol w:w="1669"/>
        <w:gridCol w:w="1669"/>
        <w:gridCol w:w="3007"/>
        <w:gridCol w:w="34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 атқару процесінде секвестрлеуге жатпайтын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1"/>
        <w:gridCol w:w="1309"/>
        <w:gridCol w:w="2760"/>
        <w:gridCol w:w="2760"/>
        <w:gridCol w:w="3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кент, ауыл, ауылдық округтерінің бюджеттік бағдарламаларының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5-қосымша жаңа редакцияда - Қостанай облысы Қарабалық ауданы мәслихатының 10.11.2016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1002"/>
        <w:gridCol w:w="2113"/>
        <w:gridCol w:w="2113"/>
        <w:gridCol w:w="5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округінің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округінің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бойынша таратылған жергілікті өзін - өзі басқару органдарына трансферттер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6-қосымшамен толықтырылды - Қостанай облысы Қарабалық ауданы мәслихатының 15.08.2016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енгізіледі); жаңа редакцияда – Қостанай облысы Қарабалық ауданы мәслихатының 09.12.2016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4"/>
        <w:gridCol w:w="4511"/>
        <w:gridCol w:w="5645"/>
      </w:tblGrid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