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abd7" w14:textId="093a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әкімінің 2015 жылғы 11 тамыздағы № 7 шешімі. Қостанай облысының Әділет департаментінде 2015 жылғы 16 қыркүйекте № 5881 болып тіркелді. Күші жойылды - Қостанай облысы Қарасу ауданы әкімінің 2017 жылғы 25 тамыздағы №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әкімінің 25.08.2017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аудандық сайлау комиссиясымен келісе отыра </w:t>
      </w:r>
      <w:r>
        <w:rPr>
          <w:rFonts w:ascii="Times New Roman"/>
          <w:b/>
          <w:i w:val="false"/>
          <w:color w:val="000000"/>
          <w:sz w:val="28"/>
        </w:rPr>
        <w:t>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Әкімінің 2011 жылғы 16 қарашадағы № 3 "Қарасу ауданында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№ 9-13-138 болып тіркелген, 2011 жылғы 23 қарашада "Қарасу өңірі" аудандық газетінде жарияланған), әкімінің 2014 жылғы 29 қаңтардағы № 1 "Қарасу ауданында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№ 4461 болып тіркелген, 2014 жылғы 14 мамырдағы "Қарасу өңірі" аудандық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Тулегенова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аумағындағы сайлау учаскелері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475 сайлау учаскесі, Қозыбай ауылының шекараларында.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476 сайлау учаскесі, Сүйгенсай ауылының шекараларында.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477 сайлау учаскесі, Жамбыл ауылының шекараларында.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478 сайлау учаскесі, Тімтіуір ауылының шекараларында.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479 сайлау учаскесі, Павловское ауылының шекараларында.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480 сайлау учаскесі, Комсомольское ауылының шекараларында.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482 сайлау учаскесі, Жұмағұл ауылының шекараларында.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483 сайлау учаскесі, Жалғызхан ауылының шекараларында.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484 сайлау учаскесі, Майское ауылының шекараларында.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485 сайлау учаскесі, Новоселовка ауылының шекараларында.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486 сайлау учаскесі, Новопавловка ауылының шекараларында.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487 сайлау учаскесі, Ленино ауылының шекараларында.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488 сайлау учаскесі, Белозерка ауылының шекараларында.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489 сайлау учаскесі, Зеленовка ауылының шекараларында.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490 сайлау учаскесі, Маршановка ауылының шекараларында.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491 сайлау учаскесі, Тучковка ауылының шекараларында.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492 сайлау учаскесі, Черняевка ауылының шекараларында.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493 сайлау учаскесі, Степное ауылының шекараларында.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494 сайлау учаскесі, Люблинка ауылының шекараларында.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495 сайлау учаскесі, Алықпаш ауылының шекараларында.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496 сайлау учаскесі, Корниловка ауылының шекараларында.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22.№ 498 сайлау учаскесі, Симферополь ауылының шекараларында.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499 сайлау учаскесі, Белорус ауылдық округі Амангелді ауылының және Целинный ауылының шекараларында.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500 сайлау учаскесі, Қойбағар ауылының шекараларында.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501 сайлау учаскесі, Целинный ауылдық округі Целинный ауылының шекараларында.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502 сайлау учаскесі, Қарамырза ауылының шекараларында.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503 сайлау учаскесі, Кошевое ауылының шекараларында.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505 сайлау учаскесі, Герцено ауылының шекараларында.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506 сайлау учаскесі, Братское ауылының шекараларында.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507 сайлау учаскесі, Ушаково ауылының шекараларында.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508 сайлау учаскесі, Заря ауылының шекараларында.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№ 509 сайлау учаскесі, Панфилово ауылының шекараларында.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№ 510 сайлау учаскесі, Жекекөл ауылының шекараларында.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№ 511 сайлау учаскесі, Теректі ауылының шекараларында.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№ 513 сайлау учаскесі, Октябрьское ауылы көшелерінің шекараларында: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Амангелды № 2,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Баймагамбетова № 1, 1а, 2, 2а, 3, 4, 5, 6, 9, 10, 12, 13, 14, 15, 18, 19, 24, 25, 26, 27, 30, 31, 32, 33,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Ватутина № 3, 12, 14, 15,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Гагарина № 1, 3, 5, 7, 8, 9, 10, 11, 12, 14,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Горького № 1, 2, 3, 4, 5а, 6, 6а, 7, 8, 9, 10, 11, 12, 15, 16, 18, 19, 20, 21, 22, 23, 25, 27, 29, 32, 33, 34, 35, 36, 37, 38, 39,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Довгаля № 1, 2, 5, 6, 7, 8, 10, 11,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№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Калинина № 1, 2, 3, 4, 5, 7, 8, 9, 10, 11, 13, 14, 15, 16, 17, 18 19, 20, 21, 22, 24, 25, 26, 27, 28, 29, 30, 32, 33, 34, 35, 36, 38,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Кирова № 1, 2, 3, 4, 5, 6, 7, 8, 9, 10, 11, 12, 13, 14, 15, 16, 17, 18, 19, 20, 21, 22, 23, 24, 26, 27, 28, 30, 31, 32, 33, 34, 35, 36, 38, 40, 41, 42, 43, 45,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Куйбышева № 1,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Ленина № 1, 2, 3, 4, 5, 8, 10, 15, 18, 20, 21, 22, 22а, 24, 26, 27, 28, 29, 31, 33, 35, 36, 38, 44, 46,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Мичурина № 1, 3, 4, 5, 7, 8, 9, 10, 13, 14, 15, 16, 17, 18, 21, 22, 23, 24, 25, 27, 28, 29, 30,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Мельника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Механизаторов № 1, 2, 3, 4, 6, 7, 8, 9, 10, 11,12, 13, 14, 15, 16, 17, 18, 19, 20, 21, 28, 29,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№ 2, 2а, 3, 4, 5, 6, 7, 8, 9, 10,12, 14, 16, 18, 20, 22, 24, 25, 26, 27, 28, 29,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№ 1, 2, 3, 4, 5, 6, 7, 8, 9,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Пряничникова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№ 1,2, 5, 6, 7, 8,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Пушкина № 1, 1а, 2а, 2, 3, 5, 6,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№ 1, 2, 3, 4, 5,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№ 1, 4, 16,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Терешкова №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Титова № 1, 2, 3, 5, 6, 7, 8, 9,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№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№ 1, 2, 4, 4а, 5, 6, 7, 8, 10, 11, 14, 18, 21,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50 - лет ВЛКСМ № 1, 2, 3, 4, 4а, 5, 7, 8а, 9, 10, 11, 12, 13, 14, 15, 16, 18,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Казахстан № 1, 2, 3, 4, 5, 6, 7, 8, 9, 10, 11, 12, 13, 2а, 3а, 4а, 8а.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№ 514 сайлау учаскесі, Шалғышы ауылының шекараларында.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№ 515 сайлау учаскесі, Жаныспай ауылының шекараларында.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№ 516 сайлау учаскесі, Прогресс ауылының шекараларында.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№ 517 сайлау учаскесі, Железнодорожное ауылының шекараларында.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№ 518 сайлау учаскесі, Айдарлы ауылының шекараларында.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№ 519 сайлау учаскесі, Дружба ауылының шекараларында.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№ 520 сайлау учаскесі, Қарасу ауылы көшелерінің шекараларында: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Исакова А. № 1, 2, 3, 4, 5, 6, 8, 8А, 10, 11, 11А, 12, 14, 17, 20, 22, 23, 25, 28, 35, 36, 38, 39, 43, 46, 48, 48А, 64, 66, 68, 69, 70, 71, 72, 74, 76, 78, 80, 82, 86, 87, 88, 89, 91, 93, 93А, 94, 96, 97, 100, 101, 102, 103, 105, 106, 108, 109, 110, 110А, 111, 113, 114, 115, 116, 117, 118, 119, 120, 121, 122, 123, 124, 125, 126, 127, 128, 130, 131, 135, 136, 137, 139, 140,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Рамазанова № 1, 3, 4, 5, 7, 8, 10, 11, 12, 17, 18, 20, 21, 22, 23, 24, 25, 26, 27, 30, 31, 32, 33, 34, 35, 36, 38, 39, 40, 43, 46, 48, 50, 51, 52, 54, 55, 56, 58, 59, 61, 63, 70, 73, 73А, 74, 75, 76, 77, 78, 79, 81, 82, 83, 85, 88, 90, 91, 92, 93, 94, 95, 96, 97, 98, 100, 101, 102, 103, 104, 105, 106, 107, 108, 110, 112, 114, 116, 118, 120, 122, 124,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Сандыбекова № 1, 3, 5, 6, 7, 8, 10, 12, 13, 14, 15, 16, 17, 19, 22, 23, 25, 26, 27, 28, 29, 32, 33, 36, 42, 43, 44, 45, 47, 48, 49, 50, 51, 52, 53, 54, 56, 60, 61, 62, 63, 64, 66, 68, 70, 72, 74, 76, 78,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№ 1, 3, 4, 5, 7, 8, 9, 10, 11, 12, 13, 14,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тұйық көшесі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тұйық көшесі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тұйық көшесі № 6, 7, 9.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№ 521 сайлау учаскесі, Октябрьское ауылы көшелерінің шекараларында: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№ 1, 2, 3, 4, 5, 6, 7, 8, 9,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Байтурсынова № 1, 1а, 2, 3, 3а, 4, 5, 6, 7, 8,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Валиханова № 1, 2, 3, 4, 5, 6, 8, 9, 10, 11, 12, 14,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Королева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№ 9, 23, 27.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№ 522 сайлау учаскесі, Қарасу ауылы көшелерінің шекараларында: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Автомобилистов № 1, 5, 6, 7, 8, 9, 10, 11, 12, 13, 14, 15, 19, 20, 21, 22, 25,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Анищенко № 2, 3, 4, 6, 8, 9, 10, 11, 12, 14, 15, 17, 18, 19, 20, 21, 22, 23, 24, 25, 26, 28, 29, 30, 31, 32, 33, 33А, 34, 35, 37, 38, 40, 42, 47, 48, 49, 50, 52, 53, 55, 56, 57, 58, 60, 61, 64, 65, 67, 68, 70, 72, 74, 75, 76, 77, 78, 79, 81, 82, 83, 84, 85, 87, 88, 91, 92, 93, 94, 95, 96, 97, 98, 99, 103, 107, 109, 113, 117, 119, 121,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Базарная № 1, 2, 3, 6, 7, 8, 9, 10, 11, 12, 14, 15, 17, 20, 22, 35, 38, 42, 44, 46, 60, 63, 65, 72, 76, 78, 80, 84, 85, 86, 88, 90, 93, 95, 95А,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№ 1, 3, 5, 6, 7, 9, 10, 11, 12, 14, 15, 16, 19, 22, 23, 27, 27А, 28, 29, 31, 31А, 32, 33, 34, 36, 39, 40, 42, 43, 45, 46, 48, 50, 63, 66, 67, 69, 70, 71, 72, 74, 75, 76, 78, 79, 80, 82, 83, 84, 86, 89, 91, 93, 95, 96, 97, 98, 100, 103, 106,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№ 3, 4, 6, 7, 8, 9, 11, 12, 13, 15, 17, 18, 22, 24, 27, 29, 33, 34, 35, 46, 48, 53, 56, 61, 71, 75, 76, 77, 79,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№ 1, 2, 3, 6, 7, 8, 9, 10, 11,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№ 1, 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Мирная № 1, 2, 3, 3А, 4, 5, 6, 8, 9, 10, 11, 12, 13, 14, 16, 16А, 17, 19, 20, 21, 22, 23, 24, 25, 26, 28А,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№ 2, 4, 6, 9, 10, 12,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Дорожников № 1, 2, 3, 4, 6, 7, 8,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Калинина № 2, 3, 4, 5, 7, 9, 10, 12, 13, 14, 15, 16, 18,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Набережная № 1, 2, 3, 4, 5, 8, 9, 10, 11, 14, 15, 18, 20, 21, 22, 23, 24, 25, 26, 28, 29, 30, 31, 32, 33, 34, 35, 36, 37, 38, 39, 40,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Комсомольская № 6, 6А, 7, 8, 9, 10, 12, 13, 14, 15,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Советская № 1, 3, 5, 7, 9,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№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Химиков.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45.№ 523 сайлау учаскесі, Восток ауылының шекараларында.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