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8e22" w14:textId="d7f8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252 "Қарасу ауданының 2015-2017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2015 жылғы 23 қарашадағы № 323 шешімі. Қостанай облысының Әділет департаментінде 2015 жылғы 27 қарашада № 6025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 № 252 «Қарасу ауданының 2015-2017 жылдарға арналған аудандық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5283 тіркелген, 2015 жылғы 14 қаңтарда «Қарасу өңірі»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Қарасу ауданының 2015-2017 жылдарға арналған бюджеті тиісінше 1, 2 және 3-қосымшаларға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2570453,9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733780,0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18134,0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7716,0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1810823,9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2592775,6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36714,0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46565,0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9851,0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-59035,7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59035,7 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Қарасу аудандық мәслихатының хатшысы       С. Қазиев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басшысының міндет атқарушысы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Қазиев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23.11.2015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23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323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252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13"/>
        <w:gridCol w:w="513"/>
        <w:gridCol w:w="7493"/>
        <w:gridCol w:w="22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2570453,9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733780,0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256790,0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256790,0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1810823,9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1810823,9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1810823,9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53"/>
        <w:gridCol w:w="713"/>
        <w:gridCol w:w="653"/>
        <w:gridCol w:w="7373"/>
        <w:gridCol w:w="2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2592775,6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292936,6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238823,9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12684,8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12684,8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69139,4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69040,9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98,5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156999,7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156999,7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15235,1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15235,1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13619,9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739,1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9786,4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9786,4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29091,2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22132,3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22132,3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6958,9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6011,9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3908,9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3908,9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3908,9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1785063,8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155621,8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155621,8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69349,8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1475027,3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1446434,9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1397035,9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49399,0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28592,4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28592,4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154414,7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154414,7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10670,7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27259,4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10188,5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106296,1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95823,7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62251,0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62251,0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3938,8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12035,8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6661,9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15272,8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1787,7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29175,7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29175,7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18140,8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406,9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29016,7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25008,7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25008,7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11168,3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7806,6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175926,1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70503,6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70503,6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70503,6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25520,1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25520,1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7988,1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1617,0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60808,0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53457,0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19094,4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7486,4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7486,4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5978,0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99340,4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44043,1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10029,2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34013,9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12717,9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энзоотикалық аурулары бойынша ветеринариялық іс-шараларды 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10099,3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10099,3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10099,3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4594,1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4594,1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4594,1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4594,1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78429,0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70538,0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70538,0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36714,0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-59035,7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59035,7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 алатын қарыздар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қалдығының қозғалысы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22321,7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22321,7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22321,7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23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323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252 шешіміне 4-қосымша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2015-2017 жылдарға арналған ауылдар мен ауылдық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93"/>
        <w:gridCol w:w="753"/>
        <w:gridCol w:w="4293"/>
        <w:gridCol w:w="1793"/>
        <w:gridCol w:w="175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156999,7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165816,0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177423,0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156999,7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165816,0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177423,0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156999,7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165816,0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177423,0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156999,7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165816,0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177423,0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бағдарламалардың әкімшілері бойынша: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"Айдарлы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"Белорус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6413,7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8544,6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"Жалғысқан ауылы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ауылы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"Железнодорожный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"Ильичев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6026,4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"Қарамырза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6798,4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17961,2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"Люблин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"Новопавлов ауылы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8424,2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4995,4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10856,9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ауылы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7475,9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"Ушаков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7118,6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"Целинный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8271,1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"Шолақашы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8072,4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"Черняев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25008,7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25008,7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30906,0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25008,7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11168,3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"Жалғысқан ауылы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ауылы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"Железнодорожный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"Люблин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"Новопавлов ауылы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ауылы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"Ушаков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"Черняев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7806,6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"Айдарлы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"Новопавлов ауылы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"Белорус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"Железнодорожный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"Ильичев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"Қарамырза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8967,4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"Люблин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"Новопавлов ауылы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"Черняев ауылдық округі әкімінің аппараты" мемлекеттік мекемесі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