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6bed" w14:textId="9066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қатарындағы кемтар балаларды үйде оқытуға жұмсаған шығындарын өндіріп 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2015 жылғы 23 қарашадағы № 324 шешімі. Қостанай облысының Әділет департаментінде 2015 жылғы 10 желтоқсанда № 6045 болып тіркелді. Тақырып жаңа редакцияда - Қостанай облысы Қарасу ауданы мәслихатының 2020 жылғы 3 шілдедегі № 414 шешімімен. Күші жойылды - Қостанай облысы Қарасу ауданы мәслихатының 2021 жылғы 14 қазандағы № 60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Қарасу ауданы мәслихатының 14.10.2021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Қостанай облысы Қарасу ауданы мәслихатының 03.07.2020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"Кемтар балаларды әлеуметтік және медициналық-педагогикалық түзеу арқылы қолдау туралы" Қазақстан Республикасының 2002 жылғы 11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Қарасу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Мүгедектер қатарындағы кемтар балаларды (бұдан әрі – кемтар балалар) үйде оқытуға жұмсаған шығындарын (бұдан әрі - оқытуға жұмсаған шығындарын өндіріп алу) жеке оқыту жоспары бойынша ай сайын алты айлық есептік көрсеткіш мөлшерінде өндіріп алынсын.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кемтар балаларды оқытуға жұмсаған шығындарын өндіріп алу "Қарасу ауданының жұмыспен қамту және әлеуметтік бағдарламалар бөлімі" мемлекеттік мекемесімен жүзеге асырылады;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оқытуға жұмсаған шығындарын өндіріп алу үйде оқытылатын кемтар балалардың ата-аналарына және өзге де заңды өкілдеріне (бұдан әрі – алушы) беріледі;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оқытуға жұмсаған шығындарын өндіріп алу үшін алушы мынадай құжаттарды: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алушының жеке басын куәландыратын құжатты (жеке басын сәйкестендіру үшін);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психологиялық - медициналық - педагогикалық консультацияның қорытындысын;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туралы анықтаманы;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шотының нөмірі туралы мәліметтерді растайтын құжатты;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орнының мүгедек баланы үйде оқыту фактісін растайтын анықтамасын ұсынады.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салыстырып тексеру үшін түпнұсқаларда және көшірмелерде ұсынылады, одан кейін құжаттардың түпнұсқалары алушыға қайтарылады;</w:t>
      </w:r>
    </w:p>
    <w:bookmarkStart w:name="z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оқытуға жұмсаған шығындарын өндіріп алу тиісті оқу жылы ішінде өтініш берген айдан бастап тағайындалады және әрбір кемтар балаға төленеді деп белгіленсін.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Қостанай облысы Қарасу ауданы мәслихатының 03.07.2020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3.Мәслихаттың 2013 жылғы 22 қазандағы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"Мүгедектер қатарындағы кемтар балаларды үйде оқытуға жұмсалған шығындарды өтеу туралы" (Нормативтік құқықтық актілерді мемлекеттік тіркеу тізілімінде № 4301 тіркелген, 2013 жылғы 18 қарашада "Қарасу өңірі" газетінде жарияланған) шешімінің күші жойылды деп танылсын.</w:t>
      </w:r>
    </w:p>
    <w:bookmarkEnd w:id="13"/>
    <w:bookmarkStart w:name="z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сессиясының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төрағасы, Қарасу аудандық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Қазиев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"Қарасу ауданының жұмыспен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қамту және әлеуметтік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бағдарламалар бөлімі"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 Ерменова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"Қарасу ауданы әкімдігінің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 және бюджеттік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жоспарлау бөлімі"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басшысының міндет атқарушысы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А. Қазиев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