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558c2" w14:textId="5a558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2010 жылғы 15 қаңтардағы № 262 "Жер салығының базалық ставкасын 50 пайызға көтеру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2015 жылғы 11 наурыздағы № 278 шешімі. Қостанай облысының Әділет департаментінде 2015 жылғы 9 сәуірде № 5513 болып тіркелді. Күші жойылды - Қостанай облысы Қостанай ауданы мәслихатының 2016 жылғы 1 сәуірдегі № 18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Қостанай облысы Қостанай ауданы мәслихатының 01.04.2016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"Салықтар және бюджетке төленетін басқа да міндетті төлемдер туралы (Салық кодексі)" Қазақстан Республикасының 2008 жылғы 10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387-бабына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жерлерді аймақтарға бөлу схемасы негізінде Қостанай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Мәслихаттың 2010 жылғы 15 қаңтардағы № 262 "Жер салығының базалық ставкасын 50 пайызға көтеру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9-14-120 тіркелген, 2010 жылғы 26 ақпанда "Арна"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Қостанай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кезекті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Двуреченский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Қостанай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Қостанай облысы бойынша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кірістер Департаментінің "Қостанай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ауданы бойынша мемлекеттік 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басқармасы"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 Б.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