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ee2b" w14:textId="fade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259 "Қостанай ауданының 2015-2017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2015 жылғы 23 сәуірдегі № 296 шешімі. Қостанай облысының Әділет департаментінде 2015 жылғы 8 мамырда № 5586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259 «Қостанай ауданының 2015-2017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5295 тіркелген, 2015 жылғы 22 қаңтарда «Арна»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Қостанай ауданының 2015-2017 жылдарға арналған аудандық бюджеті тиісінше 1, 2 және 3-қосымшаларға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- 5115114,0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- 2728261,0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- 13444,0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- 22794,0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- 2350615,0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- 5175703,6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- 47149,2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- 65014,2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- 17865,0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-107738,8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- 107738,8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     Қ</w:t>
      </w:r>
      <w:r>
        <w:rPr>
          <w:rFonts w:ascii="Times New Roman"/>
          <w:b w:val="false"/>
          <w:i/>
          <w:color w:val="000000"/>
          <w:sz w:val="28"/>
        </w:rPr>
        <w:t xml:space="preserve">останай ауданы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кімдігіні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не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аржы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Кенжегарина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23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 шешіміне 1-қосымша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42"/>
        <w:gridCol w:w="635"/>
        <w:gridCol w:w="914"/>
        <w:gridCol w:w="6618"/>
        <w:gridCol w:w="239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5115114,0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2728261,0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1096627,0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1096627,0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731765,0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731765,0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805378,0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188449,0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77282,0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37235,0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13444,0</w:t>
            </w:r>
          </w:p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2234,0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22794,0</w:t>
            </w:r>
          </w:p>
        </w:tc>
      </w:tr>
      <w:tr>
        <w:trPr>
          <w:trHeight w:val="1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22794,0</w:t>
            </w:r>
          </w:p>
        </w:tc>
      </w:tr>
      <w:tr>
        <w:trPr>
          <w:trHeight w:val="2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2350615,0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2350615,0</w:t>
            </w:r>
          </w:p>
        </w:tc>
      </w:tr>
      <w:tr>
        <w:trPr>
          <w:trHeight w:val="2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2350615,0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35"/>
        <w:gridCol w:w="807"/>
        <w:gridCol w:w="850"/>
        <w:gridCol w:w="6703"/>
        <w:gridCol w:w="23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5175703,6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372745,0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322680,0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91841,0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91841,0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216823,0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216823,0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2975,0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43557,0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11317,0</w:t>
            </w:r>
          </w:p>
        </w:tc>
      </w:tr>
      <w:tr>
        <w:trPr>
          <w:trHeight w:val="16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11317,0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32240,0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32240,0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8158,0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8158,0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3040384,0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303536,0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303536,0</w:t>
            </w:r>
          </w:p>
        </w:tc>
      </w:tr>
      <w:tr>
        <w:trPr>
          <w:trHeight w:val="6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140622,0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162914,0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2617235,0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51704,0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51704,0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2496270,0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2464482,0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69261,0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69261,0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119613,0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119613,0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34766,0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17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43418,0</w:t>
            </w:r>
          </w:p>
        </w:tc>
      </w:tr>
      <w:tr>
        <w:trPr>
          <w:trHeight w:val="16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3280,0</w:t>
            </w:r>
          </w:p>
        </w:tc>
      </w:tr>
      <w:tr>
        <w:trPr>
          <w:trHeight w:val="14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14332,0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254586,0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17332,0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172848,0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172848,0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26194,0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36228,0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28053,0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36699,0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19857,0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64406,0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64406,0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40558,0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759794,9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201062,0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198893,0</w:t>
            </w:r>
          </w:p>
        </w:tc>
      </w:tr>
      <w:tr>
        <w:trPr>
          <w:trHeight w:val="8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108683,0</w:t>
            </w:r>
          </w:p>
        </w:tc>
      </w:tr>
      <w:tr>
        <w:trPr>
          <w:trHeight w:val="8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90210,0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351645,9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23308,9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8308,9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328337,0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183722,0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144615,0</w:t>
            </w:r>
          </w:p>
        </w:tc>
      </w:tr>
      <w:tr>
        <w:trPr>
          <w:trHeight w:val="4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207087,0</w:t>
            </w:r>
          </w:p>
        </w:tc>
      </w:tr>
      <w:tr>
        <w:trPr>
          <w:trHeight w:val="7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80943,0</w:t>
            </w:r>
          </w:p>
        </w:tc>
      </w:tr>
      <w:tr>
        <w:trPr>
          <w:trHeight w:val="4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126144,0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123900,0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357180,0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122792,0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122792,0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122792,0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108198,0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108198,0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78095,0</w:t>
            </w:r>
          </w:p>
        </w:tc>
      </w:tr>
      <w:tr>
        <w:trPr>
          <w:trHeight w:val="6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1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85087,0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55720,0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20833,0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20833,0</w:t>
            </w:r>
          </w:p>
        </w:tc>
      </w:tr>
      <w:tr>
        <w:trPr>
          <w:trHeight w:val="8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41103,0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7131,0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14472,0</w:t>
            </w:r>
          </w:p>
        </w:tc>
      </w:tr>
      <w:tr>
        <w:trPr>
          <w:trHeight w:val="13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126505,0</w:t>
            </w:r>
          </w:p>
        </w:tc>
      </w:tr>
      <w:tr>
        <w:trPr>
          <w:trHeight w:val="1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47798,0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30481,0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6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37236,0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37236,0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23878,0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90217,0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90217,0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47217,0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47217,0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124291,0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116656,0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53000,0</w:t>
            </w:r>
          </w:p>
        </w:tc>
      </w:tr>
      <w:tr>
        <w:trPr>
          <w:trHeight w:val="2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589,7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589,7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589,7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47149,2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65014,2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65014,2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721"/>
        <w:gridCol w:w="699"/>
        <w:gridCol w:w="785"/>
        <w:gridCol w:w="6810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807"/>
        <w:gridCol w:w="742"/>
        <w:gridCol w:w="764"/>
        <w:gridCol w:w="6639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-107738,8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107738,8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23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296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кент, ауылдар, ауылдық округтер әкімдерінің аппараттары бойынша бюджеттік бағдарламалар жиынтығы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737"/>
        <w:gridCol w:w="2819"/>
        <w:gridCol w:w="2492"/>
        <w:gridCol w:w="259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"Қаладағы аудан, аудандық маңызы бар қала, кент, ауыл, ауылдық округ әкімінің қызметін қамтамасыз ету жөніндегі қызметтер"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"Ауылдық жерлерде балаларды мектепке дейін тегін алып баруды және кері алып келуді ұйымдастыру"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"Елді мекендердегі көшелерді жарықтандыру"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216823,0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51704,0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11068,0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8987,0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2573"/>
        <w:gridCol w:w="3193"/>
        <w:gridCol w:w="279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"Елді мекендердің санитариясын қамтамасыз ету"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"Елді мекендерді абаттандыру мен көгалдандыру"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 "Өңірлерді дамыту" Бағдарламасы шеңберінде өңірлерді экономикалық дамытуға жәрдемдесу бойынша шараларды іске асыру"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47217,0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36634,0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30698,0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46656,0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