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f7f5" w14:textId="b5ff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Заречный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8 шілдедегі № 377 қаулысы. Қостанай облысының Әділет департаментінде 2015 жылғы 10 тамызда № 5790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Заречный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8 шілдедегі</w:t>
            </w:r>
            <w:r>
              <w:br/>
            </w:r>
            <w:r>
              <w:rPr>
                <w:rFonts w:ascii="Times New Roman"/>
                <w:b w:val="false"/>
                <w:i w:val="false"/>
                <w:color w:val="000000"/>
                <w:sz w:val="20"/>
              </w:rPr>
              <w:t>№ 377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Заречный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Заречный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Заречный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Заречный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Заречный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Заречный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Заречный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Заречный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Заречный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111108, Қазақстан Республикасы, Қостанай облысы, Қостанай ауданы, Заречное ауылы, Юбилейная көшесі, 71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Заречный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Заречный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Заречный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Заречный ауылдық округі әкімінің аппараты" мемлекеттік мекемесі кәсіпкерлік субъектілерімен "Қостанай ауданының Заречный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Заречный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Заречный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Заречный ауылдық округі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Заречный ауылдық округі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ауылдық округ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Заречный ауылдық округі әкімінің аппараты" мемлекеттік мекемесі басшылықты "Қостанай ауданының Заречный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Заречный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Ауылдық округінің әкімінің өкілеттігі:</w:t>
      </w:r>
      <w:r>
        <w:br/>
      </w:r>
      <w:r>
        <w:rPr>
          <w:rFonts w:ascii="Times New Roman"/>
          <w:b w:val="false"/>
          <w:i w:val="false"/>
          <w:color w:val="000000"/>
          <w:sz w:val="28"/>
        </w:rPr>
        <w:t>
      1) "Қостанай ауданының Заречный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Заречный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Заречный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Ауылдық округінің әкімі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ауданының Заречный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Заречный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ауданының Заречный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ауданының Заречный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ауданының Заречный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