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dd28" w14:textId="3dad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2015 жылғы 27 шілдедегі № 402 қаулысы. Қостанай облысының Әділет департаментінде 2015 жылғы 18 тамызда № 5809 болып тіркелді. Күші жойылды - Қостанай облысы Қостанай ауданы әкімдігінің 2016 жылғы 11 қаңтардағы № 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Қостанай ауданы әкімдігінің 11.01.2016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(оған қол қойылғаннан кейін күшіне енеді).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2007 жылғы 15 мамырдағы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сәйкес, Қостанай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 және 2015 жылдың 27 шілдесінен бастап туындаған қатынастарға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Исабаев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 Досжанов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 27 шілде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27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402 қаулысына 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</w:t>
      </w:r>
      <w:r>
        <w:br/>
      </w:r>
      <w:r>
        <w:rPr>
          <w:rFonts w:ascii="Times New Roman"/>
          <w:b/>
          <w:i w:val="false"/>
          <w:color w:val="000000"/>
        </w:rPr>
        <w:t>
және ауылдық жерде жұмыс істейтін әлеуметтік</w:t>
      </w:r>
      <w:r>
        <w:br/>
      </w:r>
      <w:r>
        <w:rPr>
          <w:rFonts w:ascii="Times New Roman"/>
          <w:b/>
          <w:i w:val="false"/>
          <w:color w:val="000000"/>
        </w:rPr>
        <w:t>
қамсыздандыру, білім беру, мәдениет, спорт және ветеринария</w:t>
      </w:r>
      <w:r>
        <w:br/>
      </w:r>
      <w:r>
        <w:rPr>
          <w:rFonts w:ascii="Times New Roman"/>
          <w:b/>
          <w:i w:val="false"/>
          <w:color w:val="000000"/>
        </w:rPr>
        <w:t>
саласындағы мамандар лауазымдарының тізбесі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басшы;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үйде көрсетілетін әлеуметтік көмек бөлімшесінің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жұмыс жөніндегі консультант;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күтім жөніндегі әлеуметтік қызметкер;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арнаулы әлеуметтік қызметтерге қажеттілікті бағалау және айқындау жөніндегі әлеуметтік қызметкер;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жұмыспен қамту орталығының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Білім беру саласындағы мамандар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басшы, директор, меңгеруші;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басшының, директордың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бастауыш әскери дайындық жөніндегі оқытушы-ұйымдастырушы;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оқытушы;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педагог-психолог;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барлық мамандықтағы мұғалімдер;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әдістемелік кабинеттің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әдістемеші;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өндірістік оқыту шебері;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аға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әлеуметтік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логопед-мұғалім,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қосымша білім беру педагогы;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дәрігер;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медициналық 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емдәм бикесі;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дефектолог мұғалім;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дене тәрбиесінің нұсқаушысы.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Мәдениет саласындағы мамандар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басшы,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басшының, директордың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бөлім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үйірме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аға кітапханашы,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аға әдістемеші, әдістемеші;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суретші;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оқытушы.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Спорт саласындағы мамандар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директордың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медициналық 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жаттықтырушы-оқытушы;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спорт жөніндегі нұсқаушы;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әдістемеші.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Ветеринария саласындағы мамандар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 дәрігері;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ветеринарлық фельдшер.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