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2c39" w14:textId="d492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Мәскеу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555 қаулысы. Қостанай облысының Әділет департаментінде 2015 жылғы 5 қарашада № 5985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Мәскеу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555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Мәскеу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Мәскеу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Мәскеу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Мәскеу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Мәскеу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Мәскеу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Мәскеу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Мәскеу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Мәскеу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111111, Қазақстан Республикасы, Қостанай облысы, Қостанай ауданы, Мәскеу ауылы, Спортивная көшесі, 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Мәскеу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Мәскеу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Мәскеу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Мәскеу ауылдық округі әкімінің аппараты" мемлекеттік мекемесіне кәсіпкерлік субъектілерімен "Қостанай ауданының Мәскеу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Мәскеу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Мәскеу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Мәскеу ауылдық округі әкімінің аппараты" мемлекеттік мекемесі басшылықты "Қостанай ауданының Мәскеу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Мәскеу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Мәскеу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Мәскеу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Мәскеу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Мәскеу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Мәскеу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Мәскеу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Мәскеу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"Қостанай ауданының Мәскеу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