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bfa55" w14:textId="11bfa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Әкімдігінің 2015 жылғы 4 маусымдағы № 284 "Мемлекеттік тұрғын үй қорындағы тұрғын үйді пайдаланғаны үшін төлемақы мөлшерін белгілеу туралы" қаулысына өзгеріс пен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ауданы әкімдігінің 2015 жылғы 19 қазандағы № 585 қаулысы. Қостанай облысының Әділет департаментінде 2015 жылғы 25 қарашада № 6022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«Тұрғын үй қатынастары туралы» 1997 жылғы 16 сәуірдегі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97-бабы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1-тармағына, «Мемлекеттік тұрғын үй қорындағы тұрғын үйді пайдаланғаны үшін төлемақы мөлшерін есептеу әдістемесін бекіту туралы» Қазақстан Республикасы Құрылыс және Тұрғын үй-коммуналдық шаруашылық істері агенттігі төрағасының 2011 жылғы 26 тамыздағы № 306 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Қостанай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Қостанай ауданы әкімдігінің 2015 жылғы 4 маусымдағы № 284 «Мемлекеттік тұрғын үй қорындағы тұрғын үйді пайдаланғаны үшін төлемақы мөлшерін белгілеу туралы»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5746 болып тіркелген, «Арна» газетінде 2015 жылдың 23 шілдеде жарияланған) мынадай өзгеріс пен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Затобол кенті, Дорожник шағын ауданы, 14 үй, 1 пәтер, жалпы алаңы бір шаршы метріне айына 101,31 теңге көлемінде;»;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11, 12- тармақтарымен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«11. Затобол кенті, Нұрай шағын ауданы, 1 үй, жалпы алаңы бір шаршы метріне айына 45 теңге көлемінде;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Затобол кенті, Нұрай шағын ауданы, 2 үй, жалпы алаңы бір шаршы метріне айына 50 теңге көлемінде.».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Қостанай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ауданының әкімі                            Т. Исабаев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