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f8e" w14:textId="b77a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44 қаулысы. Қостанай облысының Әділет департаментінде 2015 жылғы 27 наурызда № 5476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ауылы, Приозерная көшесі, № 13-үй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25,2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