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91e27" w14:textId="a091e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жер учаскелері үшін төлемақының базалық ставкаларына түзету коэффициенттерін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2015 жылғы 29 мамырдағы № 316 шешімі. Қостанай облысының Әділет департаментінде 2015 жылғы 17 маусымда № 5669 болып тіркелді. Күші жойылды - Қостанай облысы Меңдіқара ауданы мәслихатының 2017 жылғы 20 қазандағы № 142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20.10.2017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колданысқа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20 маусымдағы Жер кодексінің 11-бабының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 Меңдіқара ауданының жер учаскелері үшін төлемақының базалық ставкаларына түзету коэффициенттері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Ерденова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Леонов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"Меңдіқара ауданының жер қатынастары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бөлімі"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 Ә. Қошанов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316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ауданының жер учаскелері үшін төлемақының базалық ставкаларына түзету коэффициенттері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2"/>
        <w:gridCol w:w="3331"/>
        <w:gridCol w:w="6807"/>
      </w:tblGrid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№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 үшін төлемақының базалық ставкаларына түзету коэффициенттері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енгізілген қадастрлық кварталдардың нөмірі мен атауы (ауылдық округтер бойынша)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Төлеңгүт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ауылы 015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ауылы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 015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Татьяновка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 009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 018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 025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 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032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Жусалы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Красносельское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Никитинка ауылы 035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Қарақоға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Қарамай ауылы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 035</w:t>
            </w:r>
          </w:p>
        </w:tc>
      </w:tr>
      <w:tr>
        <w:trPr>
          <w:trHeight w:val="30" w:hRule="atLeast"/>
        </w:trPr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6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 001-006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ауылы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Буденный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 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 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Краснопреснен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Каменскуральское ауылы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Ломоносов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 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ауылы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 027,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Соснов ауылдық округі: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ауылы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