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e8ca" w14:textId="39be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шынықтыру-сауықтыру қызметтеріне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27 шілдедегі № 182 қаулысы. Қостанай облысының Әділет департаментінде 2015 жылғы 25 тамызда № 5836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"Дене шынықтыру және спорт туралы"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 –сауықтыру қызметтерін тегін пайдаланатын азаматтар санаттарының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С.В. Швыдченкоға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–сауықтыру қызметтерін</w:t>
      </w:r>
      <w:r>
        <w:br/>
      </w:r>
      <w:r>
        <w:rPr>
          <w:rFonts w:ascii="Times New Roman"/>
          <w:b/>
          <w:i w:val="false"/>
          <w:color w:val="000000"/>
        </w:rPr>
        <w:t>
тегін пайдаланатын азаматтар</w:t>
      </w:r>
      <w:r>
        <w:br/>
      </w:r>
      <w:r>
        <w:rPr>
          <w:rFonts w:ascii="Times New Roman"/>
          <w:b/>
          <w:i w:val="false"/>
          <w:color w:val="000000"/>
        </w:rPr>
        <w:t>
санаттарының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53"/>
        <w:gridCol w:w="30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отбасыларынан оқушы - балалар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оқушы- балалар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*Ескертпе: Осы тізбе мемлекеттік дене шынықтыру – сауықтыру және спорт құрылыстарына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