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0348" w14:textId="4a60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мөлшерлемелерін және бірыңғай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2015 жылғы 20 наурыздағы № 286 шешімі. Қостанай облысының Әділет департаментінде 2015 жылғы 14 сәуірде № 5525 болып тіркелді. Күші жойылды - Қостанай облысы Науырзым ауданы мәслихатының 2016 жылғы 18 қаңтардағы № 367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  Ескерту. Куші жойылды - Қостанай облысы Науырзым ауданы мәслихатының 18.01.2016 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 қаулысымен (қол қойылған күнінен бастап күшіне енеді).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"Салық және бюджетке төленетін басқа да міндетті төлемдер туралы" (Салық кодексі) Кодексінің 387-бабының 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>, 444-бабының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пайдаланылмайтын ауыл шаруашылығы мақсатындағы жерлерге жер салығының мөлшерлемелері және бірыңғай жер салығының базалық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Алдажұманова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