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f195" w14:textId="cbcf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2015 жылғы 4 мамырдағы № 136 қаулысы. Қостанай облысының Әділет департаментінде 2015 жылғы 22 мамырда № 5617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Науырзым ауданының мектепке дейінгі білім беру ұйымдарында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 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Е.Ж. Айсағалиевке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Даиров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2015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тапсырысы,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нысаналы трансферттер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501"/>
        <w:gridCol w:w="1250"/>
        <w:gridCol w:w="1250"/>
        <w:gridCol w:w="1549"/>
        <w:gridCol w:w="750"/>
        <w:gridCol w:w="1028"/>
        <w:gridCol w:w="1029"/>
        <w:gridCol w:w="500"/>
        <w:gridCol w:w="752"/>
      </w:tblGrid>
      <w:tr>
        <w:trPr>
          <w:trHeight w:val="1275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(елді-мекен)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-орталықтар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«Науырзым ауданы білім беру бөлімінің «Балапан» Бөбекжай- бақшасы» коммуналдық мемлекеттік қазыналық кәсіпорны Қарамеңді ауылы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«Науырзым ауданы білім беру бөлімінің «Бөбекжай-бақша «Балдырған»» мемлекеттік коммуналдық қазыналық кәсіпорны Қарамеңді ауылы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2015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тапсырысы, жергілікті бюджет</w:t>
      </w:r>
      <w:r>
        <w:br/>
      </w:r>
      <w:r>
        <w:rPr>
          <w:rFonts w:ascii="Times New Roman"/>
          <w:b/>
          <w:i w:val="false"/>
          <w:color w:val="000000"/>
        </w:rPr>
        <w:t>
есебінен қаржыландырылатын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588"/>
        <w:gridCol w:w="1389"/>
        <w:gridCol w:w="1588"/>
        <w:gridCol w:w="1389"/>
        <w:gridCol w:w="1390"/>
        <w:gridCol w:w="1191"/>
        <w:gridCol w:w="1390"/>
        <w:gridCol w:w="993"/>
        <w:gridCol w:w="596"/>
      </w:tblGrid>
      <w:tr>
        <w:trPr>
          <w:trHeight w:val="127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(елді-мекен)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-орталықтар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«Науырзым ауданы білім беру бөлімінің «Бөбекжай-бақша» «Балдырған» мемлекеттік коммуналдық қазыналық кәсіпорны Қарамеңді ауылы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«Науырзым ауданы білім беру бөлімінің «Айгөлек» бөбекжай-бақшасы» мемлекеттік коммуналдық қазыналық кәсіпорны Дәмді ауылы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«Науырзым ауданы білім беру бөлімінің «Нұрбөбек» Бөбекжай- бақшасы» мемлекеттік коммуналдық қазыналық кәсіпорны Буревестник ауылы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«Науырзым ауданы білім беру бөлімінің «Балдәурен» бөбекжай-бақшасы» мемлекеттік коммуналдық қазыналық кәсіпорны Өлеңді ауылы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«Науырзым ауданы әкімдігінің «Қызғалдақ» бөбекжай- бақшасы» мемлекеттік коммуналдық қазыналық кәсіпорны Шилі ауылы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