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de77" w14:textId="2e6d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2015 жылғы 26 маусымдағы № 171 қаулысы. Қостанай облысының Әділет департаментінде 2015 жылғы 2 шілдеде № 5716 болып тіркелді. Күші жойылды - Қостанай облысы Науырзым ауданы әкімдігінің 2015 жылғы 5 қазандағы № 262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Науырзым ауданы әкімдігінің 05.10.2015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 міндетін атқарушының 2015 жылғы </w:t>
      </w:r>
      <w:r>
        <w:rPr>
          <w:rFonts w:ascii="Times New Roman"/>
          <w:b w:val="false"/>
          <w:i w:val="false"/>
          <w:color w:val="0c0000"/>
          <w:sz w:val="28"/>
        </w:rPr>
        <w:t>27 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c0000"/>
          <w:sz w:val="28"/>
        </w:rPr>
        <w:t xml:space="preserve">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"Қостанай ауыл шаруашылығы ғылыми-зерттеу институты" жауапкершілігі шектеулі серіктестігінің 2015 жылғы 26 мамырдағы № 1-13 ұсынысына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субсидияланатын басым ауыл шаруашылығы дақылдарының әрбір түрі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Қ.Қ. 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жылғы 10 наурыздан бастап туындаған іс-әрекеттерге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171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6107"/>
      </w:tblGrid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тізбесі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</w:tr>
      <w:tr>
        <w:trPr>
          <w:trHeight w:val="31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мамырдан 12 маусымға дейін</w:t>
            </w:r>
          </w:p>
        </w:tc>
      </w:tr>
      <w:tr>
        <w:trPr>
          <w:trHeight w:val="3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тамыздан 10 қыркүйекке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мамырдан 05 маусымға дейін</w:t>
            </w:r>
          </w:p>
        </w:tc>
      </w:tr>
      <w:tr>
        <w:trPr>
          <w:trHeight w:val="25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мамырдан 15 маусымға дейін</w:t>
            </w:r>
          </w:p>
        </w:tc>
      </w:tr>
      <w:tr>
        <w:trPr>
          <w:trHeight w:val="37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мамырдан 15 маусымға дейін</w:t>
            </w:r>
          </w:p>
        </w:tc>
      </w:tr>
      <w:tr>
        <w:trPr>
          <w:trHeight w:val="28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мамырдан 15 маусымға дейін</w:t>
            </w:r>
          </w:p>
        </w:tc>
      </w:tr>
      <w:tr>
        <w:trPr>
          <w:trHeight w:val="39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мамырдан 15 маусымға дейін</w:t>
            </w:r>
          </w:p>
        </w:tc>
      </w:tr>
      <w:tr>
        <w:trPr>
          <w:trHeight w:val="25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тамыздан 10 қыркүйекке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мамырдан 02 маусымға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 (жаздық)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 (күздік)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тамыздан 10 қыркүйекке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 (соя)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05 мамырдан 10 маусымға дейін</w:t>
            </w:r>
          </w:p>
        </w:tc>
      </w:tr>
      <w:tr>
        <w:trPr>
          <w:trHeight w:val="31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Көкөнiстер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сәуірден 15 маусымға дейін</w:t>
            </w:r>
          </w:p>
        </w:tc>
      </w:tr>
      <w:tr>
        <w:trPr>
          <w:trHeight w:val="40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Көкөнiстер (барлық түрдегі жылыжайларда топырақтың қорғалған жағдайларында, 2 дақыл айналымы)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наурыздан 30 наурызға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сәуірден 10 маусымға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- 2015 жылғы 1 мамырдан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2015 жылғы 05 шілдеден 31 тамызға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- 2015 жылғы 1 мамырдан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2015 жылғы 05 шілдеден 31 тамызға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мамырдан 05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