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6bcf" w14:textId="291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263 "Науырзым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18 тамыздағы № 323 шешімі. Қостанай облысының Әділет департаментінде 2015 жылғы 21 тамызда № 5816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263 «Науырзым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5276 тіркелген, 2015 жылғы 13 қаңтарда «Науырзым тынысы»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Науырзым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1681134,2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178452,0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1496225,2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1693619,7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6565,0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2354,0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19050,5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12637,3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2015 жылға арналған аудандық бюджетте облыстық бюджеттен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және жасөспірімдердің психологиялық денсаулығын тексеруге және психологиялық-медициналық-педагогикалық кеңес түрінде халыққа көмек көрсету қызметін аудандар деңгейіне тапсыруға байланысты психологиялық-педагогикалық коррекция кабинетін қамтамасыз етуге 6474,0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тұрмыстық қажеттіліктеріне әлеуметтік көмек мөлшерін 6-дан 10- дейін айлық есептік көрсеткішке ұлғайтуға 324,5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қысқы автомобильдік жолдарды қамтамасыз етуге 5000,0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Жұмыспен қамту 2020 жол картасы бағдарламасы аясында қалаларды және ауылдық елді мекендерді дамытуға 15000,0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Президентінен "Менің Отаным - Қазақстан. Моя Родина - Казахстан" атты бірінші сынып оқушысына сыйлық" оқу құралын сатып алуға және жеткізуге 134,7 мың теңге сомасында.».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және кәсіпкерлік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тамыз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7"/>
        <w:gridCol w:w="515"/>
        <w:gridCol w:w="754"/>
        <w:gridCol w:w="7745"/>
        <w:gridCol w:w="21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1681134,2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97"/>
        <w:gridCol w:w="710"/>
        <w:gridCol w:w="7548"/>
        <w:gridCol w:w="217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1693619,7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184081,4</w:t>
            </w:r>
          </w:p>
        </w:tc>
      </w:tr>
      <w:tr>
        <w:trPr>
          <w:trHeight w:val="11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156088,4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67750,4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67750,4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26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727100,9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80131,2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80131,2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65564,2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589597,0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579873,0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15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5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68033,9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7953,9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19187,0</w:t>
            </w:r>
          </w:p>
        </w:tc>
      </w:tr>
      <w:tr>
        <w:trPr>
          <w:trHeight w:val="19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18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12979,8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479703,0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14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99306,4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18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1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16605,4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12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6702,4</w:t>
            </w:r>
          </w:p>
        </w:tc>
      </w:tr>
      <w:tr>
        <w:trPr>
          <w:trHeight w:val="12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19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9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65053,7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24016,7</w:t>
            </w:r>
          </w:p>
        </w:tc>
      </w:tr>
      <w:tr>
        <w:trPr>
          <w:trHeight w:val="9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12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8466,7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5091,7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2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4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5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-19050,5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