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7afa" w14:textId="c1a7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21 тамыздағы № 233 қаулысы. Қостанай облысының Әділет департаментінде 2015 жылғы 27 тамызда № 5845 болып тіркелді. Күші жойылды - Қостанай облысы Науырзым ауданы әкімдігінің 2016 жылғы 18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Науырзым ауданы әкімдігінің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А. 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Алдажуманова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</w:t>
      </w:r>
      <w:r>
        <w:br/>
      </w:r>
      <w:r>
        <w:rPr>
          <w:rFonts w:ascii="Times New Roman"/>
          <w:b/>
          <w:i w:val="false"/>
          <w:color w:val="000000"/>
        </w:rPr>
        <w:t>
ауылдық жерде жұмыс істейтін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қамсыздандыру, білім беру, мәдениет, спорт</w:t>
      </w:r>
      <w:r>
        <w:br/>
      </w:r>
      <w:r>
        <w:rPr>
          <w:rFonts w:ascii="Times New Roman"/>
          <w:b/>
          <w:i w:val="false"/>
          <w:color w:val="000000"/>
        </w:rPr>
        <w:t>
және ветеринария саласындағы мамандар</w:t>
      </w:r>
      <w:r>
        <w:br/>
      </w:r>
      <w:r>
        <w:rPr>
          <w:rFonts w:ascii="Times New Roman"/>
          <w:b/>
          <w:i w:val="false"/>
          <w:color w:val="000000"/>
        </w:rPr>
        <w:t>
лауазымдарының тізбесі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Әлеуметтік қамсыздандыру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Білім беру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басшы, директор, меңгеруші;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басшының,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әдістемелік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аға жетекші,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логопед-мұғалім,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медициналык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емдік дене шынықтыру кабинетінің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Мәдениет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аға кітапханашы,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аға әдістемеші,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оқытушы.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Спорт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аға жаттықтырушы,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Ветеринария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