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e7a7" w14:textId="ce8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12 қарашадағы № 275 қаулысы. Қостанай облысының Әділет департаментінде 2015 жылғы 10 желтоқсанда № 6044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Айсағалиевке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қарашасында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шынықтыру-сауықтыру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
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493"/>
        <w:gridCol w:w="32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 санаты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мөлшері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 - балалар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 - балалар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*Ескертпе: Осы тізбе мемлекеттік дене шынықтыру-сауықтыру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