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ca57" w14:textId="cabc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1 сәуірдегі № 121 "Науырзым ауданының экономика, қаржы және кәсіпкерлік бөлімі" мемлекеттік мекемесі туралы ережені бекіту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2015 жылғы 10 желтоқсандағы № 282 қаулысы. Қостанай облысының Әділет департаментінде 2016 жылғы 6 қаңтарда № 6120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қантардағы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туристік қызмет туралы" 2001 жылғы 13 маусымдағы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Науырзым ауданы әкімдігінің 2015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ауданының экономика, қаржы және кәсіпкерлік бөлімі" мемлекеттік мекемесі туралы ережені бекіту туралы" (нормативтік құқықтық актілерді мемлекеттік тіркеу тізілімінде № 5588 болып тіркілген, 2015 жылғы 26 мамырдағы "Науырзым тынысы" газетінде жарияланған) қаулысына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"Науырзым ауданының экономика, қаржы және кәсіпкерлік бөлімі" мемлекеттік мекемесінің </w:t>
      </w:r>
      <w:r>
        <w:rPr>
          <w:rFonts w:ascii="Times New Roman"/>
          <w:b w:val="false"/>
          <w:i w:val="false"/>
          <w:color w:val="000000"/>
          <w:sz w:val="28"/>
        </w:rPr>
        <w:t>ережесіде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13-1)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"13-1) Науырзым ауданы аумағында туристік қызмет саласындағы мемлекеттік саясатты іске асырады және үйлестіруді жүзеге асырады".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Даиров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