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e9d7" w14:textId="622e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 жүргізуге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2015 жылғы 3 наурыздағы № 98 қаулысы. Қостанай облысының Әділет департаментінде 2015 жылғы 3 сәуірде № 5493 болып тіркелді. Күші жойылды - Қостанай облысы Сарыкөл ауданы әкімдігінің 2020 жылғы 28 мамырдағы № 110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әкімдігінің 28.05.2020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сайлау комиссиясымен бірлесіп сайлау алдындағы үгіт жүргізуге барлық кандидаттар үшін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Сарыкөл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алдындағы үгіт жүргізуге барлық</w:t>
      </w:r>
      <w:r>
        <w:br/>
      </w:r>
      <w:r>
        <w:rPr>
          <w:rFonts w:ascii="Times New Roman"/>
          <w:b/>
          <w:i w:val="false"/>
          <w:color w:val="000000"/>
        </w:rPr>
        <w:t>кандидаттар үшін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Сарыкөл ауданы әкімдігінің 05.07.2017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28.05.2018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08"/>
        <w:gridCol w:w="9638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Елді-мекеннің атауы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Новобарвиновка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Күнтимес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Краснознамен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Лесной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Маяк ауылы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Дубинка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"Урицкое орман шаруашылығы мекемесі"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ауданының Тағыл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Сарыкөл ауданы әкімдігінің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ауылының орталығындағы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Тимирязев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Сарыкөл ауданы әкімдігінің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Сарыкөл ауданы әкімдігінің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Чехов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Қостанай облысы Сарыкөл ауданы әкімдігінің 28.05.2018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Қостанай облысы бойынша Мемлекеттік кірістер департаментінің Сарыкөл ауданы бойынша Мемлекеттік кірістер басқармасы" республикалық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әкімдігінің Сарыкөл аудандық білім бөлімінің "Өнер мектебі"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ауданы әкімдігінің білім бөлімінің Урицкий мектеп-лицейі"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денсаулық сақтау басқармасының "Сарыкөл аудандық орталық ауруханасы" коммуналдық мемлекеттік кәсіпорны"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көшесіндегі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