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7b69" w14:textId="9e87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2015 жылы әлеуметтік қолдау шараларын ұсыну туралы</w:t>
      </w:r>
    </w:p>
    <w:p>
      <w:pPr>
        <w:spacing w:after="0"/>
        <w:ind w:left="0"/>
        <w:jc w:val="both"/>
      </w:pPr>
      <w:r>
        <w:rPr>
          <w:rFonts w:ascii="Times New Roman"/>
          <w:b w:val="false"/>
          <w:i w:val="false"/>
          <w:color w:val="000000"/>
          <w:sz w:val="28"/>
        </w:rPr>
        <w:t>Қостанай облысы Сарыкөл ауданы мәслихатының 2015 жылғы 28 мамырдағы № 253 шешімі. Қостанай облысының Әділет департаментінде 2015 жылғы 4 маусымда № 5642 болып тіркелді</w:t>
      </w:r>
    </w:p>
    <w:p>
      <w:pPr>
        <w:spacing w:after="0"/>
        <w:ind w:left="0"/>
        <w:jc w:val="both"/>
      </w:pPr>
      <w:bookmarkStart w:name="z3" w:id="0"/>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18-бабына </w:t>
      </w:r>
      <w:r>
        <w:rPr>
          <w:rFonts w:ascii="Times New Roman"/>
          <w:b w:val="false"/>
          <w:i w:val="false"/>
          <w:color w:val="000000"/>
          <w:sz w:val="28"/>
        </w:rPr>
        <w:t>8-тармағына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2015 жылы көтерме жәрдемақы және тұрғын үй алу немесе салу үшін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Кезектен тыс сессияның төрайымы,</w:t>
            </w:r>
            <w:r>
              <w:br/>
            </w:r>
            <w:r>
              <w:rPr>
                <w:rFonts w:ascii="Times New Roman"/>
                <w:b w:val="false"/>
                <w:i w:val="false"/>
                <w:color w:val="000000"/>
                <w:sz w:val="20"/>
              </w:rPr>
              <w:t>
</w:t>
            </w:r>
            <w:r>
              <w:rPr>
                <w:rFonts w:ascii="Times New Roman"/>
                <w:b w:val="false"/>
                <w:i/>
                <w:color w:val="000000"/>
                <w:sz w:val="20"/>
              </w:rPr>
              <w:t>аудандық мәслихат хатшысы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Базарбаева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val="false"/>
          <w:color w:val="000000"/>
          <w:sz w:val="28"/>
        </w:rPr>
        <w:t>
      "Сарыкөл ауданы әкімдігінің</w:t>
      </w:r>
      <w:r>
        <w:br/>
      </w:r>
      <w:r>
        <w:rPr>
          <w:rFonts w:ascii="Times New Roman"/>
          <w:b w:val="false"/>
          <w:i w:val="false"/>
          <w:color w:val="000000"/>
          <w:sz w:val="28"/>
        </w:rPr>
        <w:t>
</w:t>
      </w:r>
      <w:r>
        <w:rPr>
          <w:rFonts w:ascii="Times New Roman"/>
          <w:b w:val="false"/>
          <w:i w:val="false"/>
          <w:color w:val="000000"/>
          <w:sz w:val="28"/>
        </w:rPr>
        <w:t>
      ветеринария бөлімі" мемлекеттік</w:t>
      </w:r>
      <w:r>
        <w:br/>
      </w:r>
      <w:r>
        <w:rPr>
          <w:rFonts w:ascii="Times New Roman"/>
          <w:b w:val="false"/>
          <w:i w:val="false"/>
          <w:color w:val="000000"/>
          <w:sz w:val="28"/>
        </w:rPr>
        <w:t>
</w:t>
      </w:r>
      <w:r>
        <w:rPr>
          <w:rFonts w:ascii="Times New Roman"/>
          <w:b w:val="false"/>
          <w:i w:val="false"/>
          <w:color w:val="000000"/>
          <w:sz w:val="28"/>
        </w:rPr>
        <w:t>
      мекемесінің басшысы</w:t>
      </w:r>
      <w:r>
        <w:br/>
      </w:r>
      <w:r>
        <w:rPr>
          <w:rFonts w:ascii="Times New Roman"/>
          <w:b w:val="false"/>
          <w:i w:val="false"/>
          <w:color w:val="000000"/>
          <w:sz w:val="28"/>
        </w:rPr>
        <w:t>
</w:t>
      </w:r>
      <w:r>
        <w:rPr>
          <w:rFonts w:ascii="Times New Roman"/>
          <w:b w:val="false"/>
          <w:i w:val="false"/>
          <w:color w:val="000000"/>
          <w:sz w:val="28"/>
        </w:rPr>
        <w:t>
      _________________А. Тәкенов</w:t>
      </w:r>
      <w:r>
        <w:br/>
      </w:r>
      <w:r>
        <w:rPr>
          <w:rFonts w:ascii="Times New Roman"/>
          <w:b w:val="false"/>
          <w:i w:val="false"/>
          <w:color w:val="000000"/>
          <w:sz w:val="28"/>
        </w:rPr>
        <w:t>
</w:t>
      </w:r>
      <w:r>
        <w:rPr>
          <w:rFonts w:ascii="Times New Roman"/>
          <w:b w:val="false"/>
          <w:i w:val="false"/>
          <w:color w:val="000000"/>
          <w:sz w:val="28"/>
        </w:rPr>
        <w:t>
      "Сарыкөл ауданы әкімдігінің</w:t>
      </w:r>
      <w:r>
        <w:br/>
      </w:r>
      <w:r>
        <w:rPr>
          <w:rFonts w:ascii="Times New Roman"/>
          <w:b w:val="false"/>
          <w:i w:val="false"/>
          <w:color w:val="000000"/>
          <w:sz w:val="28"/>
        </w:rPr>
        <w:t>
</w:t>
      </w:r>
      <w:r>
        <w:rPr>
          <w:rFonts w:ascii="Times New Roman"/>
          <w:b w:val="false"/>
          <w:i w:val="false"/>
          <w:color w:val="000000"/>
          <w:sz w:val="28"/>
        </w:rPr>
        <w:t>
      экономика және бюджеттік</w:t>
      </w:r>
      <w:r>
        <w:br/>
      </w:r>
      <w:r>
        <w:rPr>
          <w:rFonts w:ascii="Times New Roman"/>
          <w:b w:val="false"/>
          <w:i w:val="false"/>
          <w:color w:val="000000"/>
          <w:sz w:val="28"/>
        </w:rPr>
        <w:t>
</w:t>
      </w:r>
      <w:r>
        <w:rPr>
          <w:rFonts w:ascii="Times New Roman"/>
          <w:b w:val="false"/>
          <w:i w:val="false"/>
          <w:color w:val="000000"/>
          <w:sz w:val="28"/>
        </w:rPr>
        <w:t>
      жоспарлау бөлімі" мемлекеттік</w:t>
      </w:r>
      <w:r>
        <w:br/>
      </w:r>
      <w:r>
        <w:rPr>
          <w:rFonts w:ascii="Times New Roman"/>
          <w:b w:val="false"/>
          <w:i w:val="false"/>
          <w:color w:val="000000"/>
          <w:sz w:val="28"/>
        </w:rPr>
        <w:t>
</w:t>
      </w:r>
      <w:r>
        <w:rPr>
          <w:rFonts w:ascii="Times New Roman"/>
          <w:b w:val="false"/>
          <w:i w:val="false"/>
          <w:color w:val="000000"/>
          <w:sz w:val="28"/>
        </w:rPr>
        <w:t>
      мекемесінің басшысы</w:t>
      </w:r>
      <w:r>
        <w:br/>
      </w:r>
      <w:r>
        <w:rPr>
          <w:rFonts w:ascii="Times New Roman"/>
          <w:b w:val="false"/>
          <w:i w:val="false"/>
          <w:color w:val="000000"/>
          <w:sz w:val="28"/>
        </w:rPr>
        <w:t>
</w:t>
      </w:r>
      <w:r>
        <w:rPr>
          <w:rFonts w:ascii="Times New Roman"/>
          <w:b w:val="false"/>
          <w:i w:val="false"/>
          <w:color w:val="000000"/>
          <w:sz w:val="28"/>
        </w:rPr>
        <w:t>
      __________________А. Вилямов</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