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54c9" w14:textId="0885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ауданының аумағында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2015 жылғы 28 сәуірдегі № 279 шешімі. Қостанай облысының Әділет департаментінде 2015 жылғы 28 мамырда № 5624 болып тіркелді. Күші жойылды - Қостанай облысы Таран ауданы мәслихатының 2016 жылғы 16 мамырдағы № 29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Таран ауданы мәслихатының 16.05.2016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мен демонстрациялар өткізу тәртібін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реттеу мақсатында Таран ауданының аумағында бейбіт жиналыстар, митингілер, шерулер, пикеттер мен демонстрациялар өткізу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Елу бірінші,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Гривко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Таран ауданының аумағында бейбіт жиналыстар, митингілер, шерулер, пикеттер мен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2013"/>
        <w:gridCol w:w="7054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мен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ауылы Калинин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Асенкритовка ауылы Аятская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Қайындыкөл ауылы Ленин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 ауылы Центральная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 ауылы Горький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Қайраңкөл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Мақсұт ауылы Ленин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 ауылы Советская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 ауылы Ленин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Елизаветинка ауылы Парковая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Новоильиновка ауылы Школьная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ауылы Вачасов атындағы тұйық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кенті Кооперативный тұйық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ауылы Юбилейная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